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83c3" w14:textId="0cc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специалистам здравоохранения, образования, социального обеспечения, культуры и спорта, проживающим и работающим в 
сельской местности Жанибекского района, подъемного пособия и социальной 
поддержки для приобретения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декабря 2010 года N 29-3. Зарегистрировано Управлением юстиции Жанибекского района Западно-Казахстанской области 31 декабря 2010 года N 7-6-116. Утратило силу решением Жанибекского районного маслихата Западно-Казахстанской области от 16 апреля 2012 года N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Жанибекского районного маслихата Западно-Казахстанской области от 16.04.2012 </w:t>
      </w:r>
      <w:r>
        <w:rPr>
          <w:rFonts w:ascii="Times New Roman"/>
          <w:b w:val="false"/>
          <w:i w:val="false"/>
          <w:color w:val="ff0000"/>
          <w:sz w:val="28"/>
        </w:rPr>
        <w:t>N 3-3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Законом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 в сельские населенные пункты", рассмотрев письмо акима Жанибекского района N 6-30/1001 от 20 декабря 2010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проживающим и работающим в сельской местности Жанибекского района, подъемное пособие в сумме, равной семидесятикратному месячному расчетному показателю, и социальную поддержку для приобретения жилья – бюджетный кредит специалистам здравоохранения, образования, социального обеспечения, культуры и спорта в сумме, не превышающей одна тысяча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Жанибекского районного маслихата Западно-Казахстанской области от 25.08.2011 </w:t>
      </w:r>
      <w:r>
        <w:rPr>
          <w:rFonts w:ascii="Times New Roman"/>
          <w:b w:val="false"/>
          <w:i w:val="false"/>
          <w:color w:val="000000"/>
          <w:sz w:val="28"/>
        </w:rPr>
        <w:t>N 34-2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Жанибекского районного маслихата от 20 декабря 2009 года N 21-4 "Об оказании единовременной социальной помощи в 2010 году специалистам здравоохранения, образования, социального обеспечения, культуры и спорта проживающим и работающим в сельской местности Жанибекского района" (зарегестрированное в Реестре государственной регистрации нормативных правовых актов N 7-6-97, опубликованное 5 апреля 2010 года в районной газете "Шұғыла" N 6 );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Жанибекского районного маслихата от 19 мая 2010 года N 24-2 о внесении изменении в решение районного маслихата N 21-4 "Об оказании единовременной социальной помощи в 2010 году специалистам здравоохранения, образования, социального обеспечения, культуры и спорта проживающим и работающим в сельской местности Жанибекского района" (зарегестрированное в Реестре государственной регистрации нормативных правовых актов N 7-6-107, опубликованное 18 июня 2010 года в районной газете "Шұғыла" N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Жанибекского районного маслихата от 16 июля 2010 года N 25-3 о внесении изменении в решение районного маслихата N 21-4 "Об оказании единовременной социальной помощи в 2010 году специалистам здравоохранения, образования, социального обеспечения, культуры и спорта проживающим и работающим в сельской местности Жанибекского района" (зарегестрированное в Реестре государственной регистрации нормативных правовых актов N 7-6-109, опубликованное 30 июля 2010 года в районной газете "Шұғыла" N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районого маслихата               Хамзина Ж.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Кадимов Т. 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