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e582" w14:textId="742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2010 года № 29-1. Зарегистрировано Управлением юстиции Жанибекского района Западно-Казахстанской области 31 декабря 2010 года № 7-6-115.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Казахстанского областного маслихата от 13 декабря 2010 года за № 28-2 "Об областном бюджете на 2011–2013 годы" (зарегистрированный в Реестре государственной регистрации нормативно правовых актов за № 3058)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1 579 924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180 404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1 397 473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1 575 698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23 031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-17 915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дефецита (использование прфицита) бюджета – 17 915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18 694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33 950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Жанибекского районного маслихата Западно-Казахстанской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15.06.2011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07.07.2011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12.11.2011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22.12.2011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подпунктов 1, 2 решения Западно Казахстанского областного маслихата от 13 декабря 2010 года за № 28-2 "Об областном бюджете на 2011–2013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2001 год в размере 2 060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Жанибекского районного маслихата Западно-Казахстанской области от 12.11.2011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аульных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Ж. К. Хамзина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от 24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Жанибекского районного маслихата Западно-Казахстанской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4"/>
        <w:gridCol w:w="509"/>
        <w:gridCol w:w="8016"/>
        <w:gridCol w:w="20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1 579 924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179 358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7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57"/>
        <w:gridCol w:w="858"/>
        <w:gridCol w:w="7410"/>
        <w:gridCol w:w="20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1 575 698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7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773 055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67 374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4"/>
        <w:gridCol w:w="426"/>
        <w:gridCol w:w="7951"/>
        <w:gridCol w:w="2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1 582 875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1 381 522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1 381 522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41"/>
        <w:gridCol w:w="698"/>
        <w:gridCol w:w="7654"/>
        <w:gridCol w:w="20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1 582 875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1 082 893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от 24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4"/>
        <w:gridCol w:w="426"/>
        <w:gridCol w:w="7908"/>
        <w:gridCol w:w="2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1 610 286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52"/>
        <w:gridCol w:w="875"/>
        <w:gridCol w:w="7547"/>
        <w:gridCol w:w="19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1 610 286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1 110 304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952 212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71"/>
        <w:gridCol w:w="730"/>
        <w:gridCol w:w="98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от 24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71"/>
        <w:gridCol w:w="688"/>
        <w:gridCol w:w="9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