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c8e9" w14:textId="673c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2010 года № 26-1. Зарегистрировано Управлением юстиции Жангалинского района Западно-Казахстанской области 31 декабря 2010 года № 7-5-125. Утратило силу - решением Жангалинского районного маслихата Западно-Казахстанской области от 19 апреля 2012 года № 2-20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Жангалинского районного маслихата Западно-Казахстанской области от 19.04.2012 № 2-20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1 974 926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458 939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1 511 199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1 990 415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- 31 481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31 481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-46 970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46 970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24 035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- 1 294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- 24 229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Жангалинского районного маслихата Западно-Казахстанской области от 13.04.2011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14.06.2011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21.07.2011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17.11.2011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22.12.2011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2010 года № 28-2 "Об областном бюджете на 2011-2013 годы" и согласно пункту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республиканском бюджете на 2011-2013 годы" и пункты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Западно-Казахстанского областного маслихата от 13 декабря 2010 года № 28-2 "Об областном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2011 год поступление целевых трансфертов и кредитов из республиканского бюджета в общей сумме - 274 491,0 тыс.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новых объектов образования – 49 338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основного среднего и общего среднего образования – 5 541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– 4 097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кабинетов в государственных учреждениях основного среднего и общего среднего образования (мини центр) – 3 274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3 414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оборудования для кабинетов "Самопознание" - 2 894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 детей-сирот), и ребенка (детей) оставшегося без попечения родителей – 6 592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2 310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детям до 18 лет – 11 200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– инвалидов, обучающихся на дому – 1 834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7 061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за счет целевых трансфертов из республиканского бюджета – 11 766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3 927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 – 24 035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 – коммуникационной инфраструктуры – 15 000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государственного коммунального жилья – 34 590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водоснабжения, строительство колодцев воды в поселке Жангала Жангалинского района Западно-Казахстанской области - 57 240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29 378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региональной молодежной политики - 1 000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общую сумму субвенций, выделенных из областного бюджета на 2011 год в общей сумме – 1 294 166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2011 год в размере - 2 800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секвестрированию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Департаменту районного казначейства обеспечить зачисление средств на счета соответствующих бюджетов согласно норматива распределения доходов,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Курмаш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Р. Саматов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 от 27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Жангалинского районного маслихата Западно-Казахстанской области от 22.12.2011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453"/>
        <w:gridCol w:w="475"/>
        <w:gridCol w:w="387"/>
        <w:gridCol w:w="8100"/>
        <w:gridCol w:w="20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1 974 926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458 939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87 639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270 078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257 694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</w:t>
            </w:r>
          </w:p>
        </w:tc>
      </w:tr>
      <w:tr>
        <w:trPr>
          <w:trHeight w:val="14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1 511 199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1 511 199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1 511 199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442"/>
        <w:gridCol w:w="743"/>
        <w:gridCol w:w="721"/>
        <w:gridCol w:w="7395"/>
        <w:gridCol w:w="2031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1 990 415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166 412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95 672</w:t>
            </w:r>
          </w:p>
        </w:tc>
      </w:tr>
      <w:tr>
        <w:trPr>
          <w:trHeight w:val="5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17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1 272 257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101 578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1 130 530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1 130 530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1 072 546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165 107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26 895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23 495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21 426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124 193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110 179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68 802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68 802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15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-46 970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 от 27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79"/>
        <w:gridCol w:w="513"/>
        <w:gridCol w:w="680"/>
        <w:gridCol w:w="7289"/>
        <w:gridCol w:w="205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1 894 131</w:t>
            </w:r>
          </w:p>
        </w:tc>
      </w:tr>
      <w:tr>
        <w:trPr>
          <w:trHeight w:val="1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483 392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123 613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123 613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99 008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99 008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257 530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249 079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248 879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1 408 439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1 408 439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1 408 439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1 408 439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79"/>
        <w:gridCol w:w="779"/>
        <w:gridCol w:w="7264"/>
        <w:gridCol w:w="206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1 894 131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161 747</w:t>
            </w:r>
          </w:p>
        </w:tc>
      </w:tr>
      <w:tr>
        <w:trPr>
          <w:trHeight w:val="8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38 064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94 598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12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1 366 876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1 242 953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1 178 447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160 949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27 589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27 979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50 326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61 333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15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</w:tr>
      <w:tr>
        <w:trPr>
          <w:trHeight w:val="9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 от 27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79"/>
        <w:gridCol w:w="513"/>
        <w:gridCol w:w="680"/>
        <w:gridCol w:w="7289"/>
        <w:gridCol w:w="205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1 917 692</w:t>
            </w:r>
          </w:p>
        </w:tc>
      </w:tr>
      <w:tr>
        <w:trPr>
          <w:trHeight w:val="1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512 961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140 715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140 715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105 624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105 624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252 277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1 402 431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1 402 431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1 402 431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1 402 431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79"/>
        <w:gridCol w:w="779"/>
        <w:gridCol w:w="7264"/>
        <w:gridCol w:w="206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163 822</w:t>
            </w:r>
          </w:p>
        </w:tc>
      </w:tr>
      <w:tr>
        <w:trPr>
          <w:trHeight w:val="8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38 783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95 666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</w:p>
        </w:tc>
      </w:tr>
      <w:tr>
        <w:trPr>
          <w:trHeight w:val="12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1 376 715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1 251 072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1 251 072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1 185 903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15 685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169 496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29 173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53 346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17 687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61 797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6 149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37 158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16 935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</w:t>
            </w:r>
          </w:p>
        </w:tc>
      </w:tr>
      <w:tr>
        <w:trPr>
          <w:trHeight w:val="15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9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 от 27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28"/>
        <w:gridCol w:w="795"/>
        <w:gridCol w:w="775"/>
        <w:gridCol w:w="903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 от 27 декабря 2010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на развитие и кредитов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68"/>
        <w:gridCol w:w="835"/>
        <w:gridCol w:w="815"/>
        <w:gridCol w:w="895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 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