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05f4" w14:textId="4c80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25 февраля 2010 года N 115. Зарегистрировано Управлением юстиции Бурлинского района Западно-Казахстанской области 9 апреля 2010 года N 7-3-93. Утратило силу постановлением акимата Бурлинского района Западно-Казахстанской области от 24 февраля 2011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24.02.2011 № 151.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836 от 19 июня 2001 года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для безработных и утвердить перечень организации, виды, условия общественных работ, размеры оплаты труда и источники их финансирования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календарного года считать допустимым повторное привлечение безработных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Бурлинского района Западно-Казахстанской области" (И. Сивкова) обеспечить финансирование общественных работ безработных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Т. Сидык.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Шакимов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ГККП "Бурлинская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_____________Алдангаров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_____________Кенжегалиев Н.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"Бурлинский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_____________Наурзалиев Н.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Бурлинскому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_____________Куспанова З.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Бурлинского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чрезвычайных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чрезвычайных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_____________Миндеев Ж.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23.02.2010 г.    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 от 25 февраля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и источники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700"/>
        <w:gridCol w:w="2734"/>
        <w:gridCol w:w="1939"/>
        <w:gridCol w:w="1939"/>
        <w:gridCol w:w="1708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транспорта и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цветников, очистка водоемов и арыков от мусора, очистка территорий, улиц, тротуаров от снега, мусора, сорняков, сохранение лесопарковых хозяйств, перепись населения и скота, оповещение граждан, очистка подвалов и т.д.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чивает 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ментами и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посадка деревьев и цветников, очистка водоемов и арыков от мусора, очистка территорий, улиц, тротуаров от снега, мусора, сорняков, сохранение лесопарковых хозяйств, перепись населения и скота, оповещение граждан, оказание помощи ветеранам и т.д.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чивает 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ментами и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"Отдел по делам обороны 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"Отдел внутренних дел Бурлинского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"Налого-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 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 Бурлинскому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налогового комитета Министерства финансов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"Отдел по чрезвычайным ситуациям Бурлинского района департамента чрезвычайных ситуации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Министерства чрезвычайных ситуации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предприятие "Бурлинская центральная районная больница" управления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Оповещение граждан призывного 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по населению,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повесток и извещений и т.д.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чивает 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