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b736" w14:textId="d9eb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27 декабря 2010 года № 35-2. Зарегистрировано Управлением юстиции города Уральска Западно-Казахстанской области 31 декабря 2010 года № 7-1-200. Утратило силу - решением Уральского городского маслихата Западно-Казахстанской области от 27 февраля 2012 года № 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Уральского городского маслихата Западно-Казахстанской области от 27.02.2012 № 3-3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декабря 2010 года № 28-2 "Об областном бюджете на 2011-2013 годы",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16 145 246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9 090 243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98 876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756 711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6 199 416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17 281 456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1 000 000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1 000 000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-2 136 210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2 136 210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2 320 000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-420 174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236 384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Уральского городского маслихата Западно-Казахстанской области от 20.12.2011 </w:t>
      </w:r>
      <w:r>
        <w:rPr>
          <w:rFonts w:ascii="Times New Roman"/>
          <w:b w:val="false"/>
          <w:i w:val="false"/>
          <w:color w:val="000000"/>
          <w:sz w:val="28"/>
        </w:rPr>
        <w:t>№ 43-2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Поступления в городской бюджет на 2011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2011-2013 годы",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декабря 2010 года № 28-2 "Об областном бюджете на 2011-2013 годы" 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Принять к руководству 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2011-2013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норматив распределения доходов, установленный областным маслихатом на 2011 год,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зачисляется в городской бюджет в размере – 59,9%;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зачисляется в городской бюджет в размере – 59,9%.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на 2011 год бюджетные изъятия в областной бюджет не предусматриваются.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города на 2011 год в размере 100 014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Уральского городского маслихата Западно-Казахстанской области от 31.03.2011 </w:t>
      </w:r>
      <w:r>
        <w:rPr>
          <w:rFonts w:ascii="Times New Roman"/>
          <w:b w:val="false"/>
          <w:i w:val="false"/>
          <w:color w:val="00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Деньги от реализации товаров и услуг, предоставляемых государственными учреждениями, подведомственными местным исполнительным органом, используется ими в порядке, определяемом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городском бюджете на 2011 год предусмотрены целевые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– 22 164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16 384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123 568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– 68 888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специальных социальных услуг – 22 603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2 102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– 802 525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– 284 134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детского сада на 320 мест в микрорайоне "Самал" города Уральска Западно-Казахстанской области – 462 985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подстанции 110/35 Кв в Зачаганск в Западно-Казахстанской области – 800 000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диаметром 400 мм по улице Короленко от улицы Кердери до улицы Ескалиева – 31 457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по проспекту Евразия от проспекта Достык до улицы Чагано-Набережная диаметром 400 мм – 42 820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по улицам Ескалиева, Чичерная, Красная, Бебеля, Достык, Средняя диаметром 160 мм – 43 511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по улице С.Датова от водопровода диаметром 1000 мм до проспекта Абулхаир хана диаметром 600 мм – 59 374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по улице Ескалиева от проспекта Евразия до улицы Пугачева в городе Уральск Западно-Казахстанской области – 174 463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диаметром 225 мм по улице Фрунзе от улицы Кердери до улицы Аманжолова – 18 760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самотечного канализационного коллектора по проспекту Евразия на участке от канализационной насосной станции-3 до улицы Чагано-Набережная в городе Уральск – 134 254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тепловых сетей от улицы Ружейникова до района Мясокомбинат-Затон – 135 000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категорию, учителям школ и воспитателям дошкольных организаций образования – 61 567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новых микрорайонов 5, 6, 7, 8, 9 (водопровод от площадки подземного водозабора Уральского месторождения подземных вод до камеры переключения микрорайона "Восток") в городе Уральск, участок 2 (микрорайон 6) – 33 170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частного предпринимательства в рамках программы "Дорожная карта бизнеса – 2020" – 33 644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в рамках Программы занятости 2020 – 18 569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– 19 573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детского сада на 290 мест в 5 микрорайоне в городе Уральск Западно-Казахстанской области – 367 993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детского сада на 290 мест в 5 микрорайоне в городе Уральск Западно-Казахстанской области – 367 993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подготовки к отопительному сезону – 1 000 000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благоустройства городов и населенных пунктов - 49 400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77 600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льготный проезд на общественном транспорте обучающихся и воспитанников организаций образования очной формы обучения – 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ремонтно-восстановительные работы жилых домов и объектов коммунальной собственности – 297 897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содержание бойцов молодежных трудовых отрядов "Жасыл Ел"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7 501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завершение строительства 1-этапа физкультурного оздоровительного комплекса в поселке Деркул – 41 834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диаметром 400 мм по улице Короленко от улицы Кердери до улицы Ескалиева – 7 060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по проспекту Евразия от проспекта Достык-Дружба до улицы Чагано-Набережная диаметром 400 мм – 10 397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по улицам Ескалиева, А. Стрижаченко, Красная, Бебеля, Достык, Средняя диаметром 160 мм – 10 465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по улице С. Датова от водопровода диаметром 1000 мм до проспекта Абулхаир хана с переходом проспекта Абулхаир хана диаметром 600 мм – 14 857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по улице Ескалиева от проспекта Евразия до улицы Пугачева в городе Уральск Западно-Казахстанской области – 42 241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диаметром 225 мм по улице Фрунзе от улицы Кердери до улицы Аманжолова – 4 370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новых микрорайонов 5, 6, 7, 8, 9 (водопровод от площадки подземного водозабора Уральского месторождения подземных вод до камеры переключения микрорайона "Восток") в городе Уральск, участок 2 (микрорайон 6) – 8 293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самотечного канализационного коллектора по проспекту Евразия на участке от канализационной насосной станции-3 до улицы Чагано-Набережная в городе Уральск – 15 000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тепловых сетей от улицы Ружейникова до района Мясокомбинат-Затон – 15 000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города Уральска – 100 000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бюджету города Уральска на компенсацию потерь и обеспечение экономической стабильности региона – 300 000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Уральского городского маслихата Западно-Казахстанской области от 31.03.2011 </w:t>
      </w:r>
      <w:r>
        <w:rPr>
          <w:rFonts w:ascii="Times New Roman"/>
          <w:b w:val="false"/>
          <w:i w:val="false"/>
          <w:color w:val="00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28.06.2011 </w:t>
      </w:r>
      <w:r>
        <w:rPr>
          <w:rFonts w:ascii="Times New Roman"/>
          <w:b w:val="false"/>
          <w:i w:val="false"/>
          <w:color w:val="00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16.11.2011 </w:t>
      </w:r>
      <w:r>
        <w:rPr>
          <w:rFonts w:ascii="Times New Roman"/>
          <w:b w:val="false"/>
          <w:i w:val="false"/>
          <w:color w:val="00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20.12.2011 </w:t>
      </w:r>
      <w:r>
        <w:rPr>
          <w:rFonts w:ascii="Times New Roman"/>
          <w:b w:val="false"/>
          <w:i w:val="false"/>
          <w:color w:val="000000"/>
          <w:sz w:val="28"/>
        </w:rPr>
        <w:t>№ 43-2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8-1. Учесть, что в расходах городского бюджета на 2011 год предусмотрен возврат неиспользованных (недоиспользованных) целевых трансфертов в областной бюджет в сумме 62 335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Уральского городского маслихата Западно-Казахстанской области от 31.03.2011 </w:t>
      </w:r>
      <w:r>
        <w:rPr>
          <w:rFonts w:ascii="Times New Roman"/>
          <w:b w:val="false"/>
          <w:i w:val="false"/>
          <w:color w:val="00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- Решением Уральского городского маслихата Западно-Казахстанской области от 20.12.2011 </w:t>
      </w:r>
      <w:r>
        <w:rPr>
          <w:rFonts w:ascii="Times New Roman"/>
          <w:b w:val="false"/>
          <w:i w:val="false"/>
          <w:color w:val="000000"/>
          <w:sz w:val="28"/>
        </w:rPr>
        <w:t>№ 43-2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8-2. Учесть, что в расходах городского бюджета на 2011 год предусмотрено погашение долга местного исполнительного органа в сумме 420 174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Уральского городского маслихата Западно-Казахстанской области от 31.03.2011 </w:t>
      </w:r>
      <w:r>
        <w:rPr>
          <w:rFonts w:ascii="Times New Roman"/>
          <w:b w:val="false"/>
          <w:i w:val="false"/>
          <w:color w:val="00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Уральского городского маслихата Западно-Казахстанской области от 28.06.2011 </w:t>
      </w:r>
      <w:r>
        <w:rPr>
          <w:rFonts w:ascii="Times New Roman"/>
          <w:b w:val="false"/>
          <w:i w:val="false"/>
          <w:color w:val="00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городском бюджете на 2011 год предусмотрен кредит из республиканского бюджета на строительство и (или) приобретение жилья в сумме 2 320 000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Уральского городского маслихата Западно-Казахстанской области от 31.03.2011 </w:t>
      </w:r>
      <w:r>
        <w:rPr>
          <w:rFonts w:ascii="Times New Roman"/>
          <w:b w:val="false"/>
          <w:i w:val="false"/>
          <w:color w:val="00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программ, не подлежащих секвестру в процессе исполнения городского бюджета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бюджетных программ поселковых округов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Поручить постоянным комиссиям Уральского городского маслихата ежеквартально заслушивать отчеты администраторов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35-й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Уральского городского маслихата       З. Х. Халилов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Уральского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 А. К. Истелюев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35-2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Уральского городского маслихата Западно-Казахстанской области от 20.12.2011 </w:t>
      </w:r>
      <w:r>
        <w:rPr>
          <w:rFonts w:ascii="Times New Roman"/>
          <w:b w:val="false"/>
          <w:i w:val="false"/>
          <w:color w:val="ff0000"/>
          <w:sz w:val="28"/>
        </w:rPr>
        <w:t>№ 43-2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Уральска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"/>
        <w:gridCol w:w="703"/>
        <w:gridCol w:w="536"/>
        <w:gridCol w:w="536"/>
        <w:gridCol w:w="536"/>
        <w:gridCol w:w="7091"/>
        <w:gridCol w:w="2271"/>
      </w:tblGrid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0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16 145 246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9 090 243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3 687 068</w:t>
            </w:r>
          </w:p>
        </w:tc>
      </w:tr>
      <w:tr>
        <w:trPr>
          <w:trHeight w:val="30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3 687 068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3 379 576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3 379 576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1 415 392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738 046</w:t>
            </w:r>
          </w:p>
        </w:tc>
      </w:tr>
      <w:tr>
        <w:trPr>
          <w:trHeight w:val="30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95 730</w:t>
            </w:r>
          </w:p>
        </w:tc>
      </w:tr>
      <w:tr>
        <w:trPr>
          <w:trHeight w:val="30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581 325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403 304</w:t>
            </w:r>
          </w:p>
        </w:tc>
      </w:tr>
      <w:tr>
        <w:trPr>
          <w:trHeight w:val="30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149 555</w:t>
            </w:r>
          </w:p>
        </w:tc>
      </w:tr>
      <w:tr>
        <w:trPr>
          <w:trHeight w:val="30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50 398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184 826</w:t>
            </w:r>
          </w:p>
        </w:tc>
      </w:tr>
      <w:tr>
        <w:trPr>
          <w:trHeight w:val="3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18 525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94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204 699</w:t>
            </w:r>
          </w:p>
        </w:tc>
      </w:tr>
      <w:tr>
        <w:trPr>
          <w:trHeight w:val="3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204 699</w:t>
            </w:r>
          </w:p>
        </w:tc>
      </w:tr>
      <w:tr>
        <w:trPr>
          <w:trHeight w:val="3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98 876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29 274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6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28 936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гос.учреждениям, финансируемыми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6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гос.учреждениям, финансируемыми из гос.бюджета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120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30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17 669</w:t>
            </w:r>
          </w:p>
        </w:tc>
      </w:tr>
      <w:tr>
        <w:trPr>
          <w:trHeight w:val="3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предприятий нефтяного сектора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17 669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49 750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49 750</w:t>
            </w:r>
          </w:p>
        </w:tc>
      </w:tr>
      <w:tr>
        <w:trPr>
          <w:trHeight w:val="27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756 711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510 624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510 624</w:t>
            </w:r>
          </w:p>
        </w:tc>
      </w:tr>
      <w:tr>
        <w:trPr>
          <w:trHeight w:val="39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246 087</w:t>
            </w:r>
          </w:p>
        </w:tc>
      </w:tr>
      <w:tr>
        <w:trPr>
          <w:trHeight w:val="30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245 660</w:t>
            </w:r>
          </w:p>
        </w:tc>
      </w:tr>
      <w:tr>
        <w:trPr>
          <w:trHeight w:val="30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30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6 199 416</w:t>
            </w:r>
          </w:p>
        </w:tc>
      </w:tr>
      <w:tr>
        <w:trPr>
          <w:trHeight w:val="30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5 901 519</w:t>
            </w:r>
          </w:p>
        </w:tc>
      </w:tr>
      <w:tr>
        <w:trPr>
          <w:trHeight w:val="30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5 901 519</w:t>
            </w:r>
          </w:p>
        </w:tc>
      </w:tr>
      <w:tr>
        <w:trPr>
          <w:trHeight w:val="30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297 897</w:t>
            </w:r>
          </w:p>
        </w:tc>
      </w:tr>
      <w:tr>
        <w:trPr>
          <w:trHeight w:val="30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Взаимоотношения областного бюджета, бюджета городов Астаны и Алматы с другими областными бюджетами, бюджетами городов Астаны и Алматы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297 897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534"/>
        <w:gridCol w:w="784"/>
        <w:gridCol w:w="784"/>
        <w:gridCol w:w="827"/>
        <w:gridCol w:w="6439"/>
        <w:gridCol w:w="2263"/>
      </w:tblGrid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IІ. Затраты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17 281 456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227 556</w:t>
            </w:r>
          </w:p>
        </w:tc>
      </w:tr>
      <w:tr>
        <w:trPr>
          <w:trHeight w:val="6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146 725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22 949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17 449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79 754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79 754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44 022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44 022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58 227</w:t>
            </w:r>
          </w:p>
        </w:tc>
      </w:tr>
      <w:tr>
        <w:trPr>
          <w:trHeight w:val="9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27 157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22 604</w:t>
            </w:r>
          </w:p>
        </w:tc>
      </w:tr>
      <w:tr>
        <w:trPr>
          <w:trHeight w:val="78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22 604</w:t>
            </w:r>
          </w:p>
        </w:tc>
      </w:tr>
      <w:tr>
        <w:trPr>
          <w:trHeight w:val="10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22 473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40 756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8 691</w:t>
            </w:r>
          </w:p>
        </w:tc>
      </w:tr>
      <w:tr>
        <w:trPr>
          <w:trHeight w:val="7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8 351</w:t>
            </w:r>
          </w:p>
        </w:tc>
      </w:tr>
      <w:tr>
        <w:trPr>
          <w:trHeight w:val="10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7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47 886</w:t>
            </w:r>
          </w:p>
        </w:tc>
      </w:tr>
      <w:tr>
        <w:trPr>
          <w:trHeight w:val="18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47 886</w:t>
            </w:r>
          </w:p>
        </w:tc>
      </w:tr>
      <w:tr>
        <w:trPr>
          <w:trHeight w:val="6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47 886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47 886</w:t>
            </w:r>
          </w:p>
        </w:tc>
      </w:tr>
      <w:tr>
        <w:trPr>
          <w:trHeight w:val="24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7 567 879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1 489 782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1 489 782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1 428 215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61 567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4 681 059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4 681 059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4 332 090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348 969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1 397 038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182 618</w:t>
            </w:r>
          </w:p>
        </w:tc>
      </w:tr>
      <w:tr>
        <w:trPr>
          <w:trHeight w:val="7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26 604</w:t>
            </w:r>
          </w:p>
        </w:tc>
      </w:tr>
      <w:tr>
        <w:trPr>
          <w:trHeight w:val="7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66 047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</w:t>
            </w:r>
          </w:p>
        </w:tc>
      </w:tr>
      <w:tr>
        <w:trPr>
          <w:trHeight w:val="7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68 888</w:t>
            </w:r>
          </w:p>
        </w:tc>
      </w:tr>
      <w:tr>
        <w:trPr>
          <w:trHeight w:val="7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19 573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1 214 420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1 214 420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1 108 264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1 053 822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903 338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133 109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5 511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63 200</w:t>
            </w:r>
          </w:p>
        </w:tc>
      </w:tr>
      <w:tr>
        <w:trPr>
          <w:trHeight w:val="7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432 717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8 736</w:t>
            </w:r>
          </w:p>
        </w:tc>
      </w:tr>
      <w:tr>
        <w:trPr>
          <w:trHeight w:val="6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11 323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26 756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91 689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27 971</w:t>
            </w:r>
          </w:p>
        </w:tc>
      </w:tr>
      <w:tr>
        <w:trPr>
          <w:trHeight w:val="12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83 757</w:t>
            </w:r>
          </w:p>
        </w:tc>
      </w:tr>
      <w:tr>
        <w:trPr>
          <w:trHeight w:val="4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18 569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150 484</w:t>
            </w:r>
          </w:p>
        </w:tc>
      </w:tr>
      <w:tr>
        <w:trPr>
          <w:trHeight w:val="9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150 484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54 442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54 442</w:t>
            </w:r>
          </w:p>
        </w:tc>
      </w:tr>
      <w:tr>
        <w:trPr>
          <w:trHeight w:val="6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53 518</w:t>
            </w:r>
          </w:p>
        </w:tc>
      </w:tr>
      <w:tr>
        <w:trPr>
          <w:trHeight w:val="6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6 069 730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3 476 538</w:t>
            </w:r>
          </w:p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9 266</w:t>
            </w:r>
          </w:p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3 467 272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285 255</w:t>
            </w:r>
          </w:p>
        </w:tc>
      </w:tr>
      <w:tr>
        <w:trPr>
          <w:trHeight w:val="7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860 409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2 321 608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1 084 862</w:t>
            </w:r>
          </w:p>
        </w:tc>
      </w:tr>
      <w:tr>
        <w:trPr>
          <w:trHeight w:val="6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813 184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338 971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474 213</w:t>
            </w:r>
          </w:p>
        </w:tc>
      </w:tr>
      <w:tr>
        <w:trPr>
          <w:trHeight w:val="9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271 678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229 201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42 297</w:t>
            </w:r>
          </w:p>
        </w:tc>
      </w:tr>
      <w:tr>
        <w:trPr>
          <w:trHeight w:val="9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1 508 330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1 363 806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172 420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861 350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327 807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144 524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144 524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702 899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346 721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346 521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344 521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199 353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62 086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26 754</w:t>
            </w:r>
          </w:p>
        </w:tc>
      </w:tr>
      <w:tr>
        <w:trPr>
          <w:trHeight w:val="6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20 204</w:t>
            </w:r>
          </w:p>
        </w:tc>
      </w:tr>
      <w:tr>
        <w:trPr>
          <w:trHeight w:val="75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15 128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137 267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137 267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114 279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81 766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79 673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32 513</w:t>
            </w:r>
          </w:p>
        </w:tc>
      </w:tr>
      <w:tr>
        <w:trPr>
          <w:trHeight w:val="6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</w:p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15 313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42 546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9 453</w:t>
            </w:r>
          </w:p>
        </w:tc>
      </w:tr>
      <w:tr>
        <w:trPr>
          <w:trHeight w:val="6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9 453</w:t>
            </w:r>
          </w:p>
        </w:tc>
      </w:tr>
      <w:tr>
        <w:trPr>
          <w:trHeight w:val="1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27 829</w:t>
            </w:r>
          </w:p>
        </w:tc>
      </w:tr>
      <w:tr>
        <w:trPr>
          <w:trHeight w:val="9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22 853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4 976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5 264</w:t>
            </w:r>
          </w:p>
        </w:tc>
      </w:tr>
      <w:tr>
        <w:trPr>
          <w:trHeight w:val="6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5 264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816 355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816 355</w:t>
            </w:r>
          </w:p>
        </w:tc>
      </w:tr>
      <w:tr>
        <w:trPr>
          <w:trHeight w:val="6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16 191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16 191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800 164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800 164</w:t>
            </w:r>
          </w:p>
        </w:tc>
      </w:tr>
      <w:tr>
        <w:trPr>
          <w:trHeight w:val="7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53 337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35 373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6 202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6 202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29 171</w:t>
            </w:r>
          </w:p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7 231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7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15 220</w:t>
            </w:r>
          </w:p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2 744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2 744</w:t>
            </w:r>
          </w:p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40 423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40 423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18 574</w:t>
            </w:r>
          </w:p>
        </w:tc>
      </w:tr>
      <w:tr>
        <w:trPr>
          <w:trHeight w:val="6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18 574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21 849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11 149</w:t>
            </w:r>
          </w:p>
        </w:tc>
      </w:tr>
      <w:tr>
        <w:trPr>
          <w:trHeight w:val="1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6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296 260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289 552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289 552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58 928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58 928</w:t>
            </w:r>
          </w:p>
        </w:tc>
      </w:tr>
      <w:tr>
        <w:trPr>
          <w:trHeight w:val="6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230 624</w:t>
            </w:r>
          </w:p>
        </w:tc>
      </w:tr>
      <w:tr>
        <w:trPr>
          <w:trHeight w:val="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</w:t>
            </w:r>
          </w:p>
        </w:tc>
      </w:tr>
      <w:tr>
        <w:trPr>
          <w:trHeight w:val="9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225 959</w:t>
            </w:r>
          </w:p>
        </w:tc>
      </w:tr>
      <w:tr>
        <w:trPr>
          <w:trHeight w:val="6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9 053</w:t>
            </w:r>
          </w:p>
        </w:tc>
      </w:tr>
      <w:tr>
        <w:trPr>
          <w:trHeight w:val="4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9 053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6 765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</w:t>
            </w:r>
          </w:p>
        </w:tc>
      </w:tr>
      <w:tr>
        <w:trPr>
          <w:trHeight w:val="4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216 906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33 644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33 644</w:t>
            </w:r>
          </w:p>
        </w:tc>
      </w:tr>
      <w:tr>
        <w:trPr>
          <w:trHeight w:val="6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100 014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100 014</w:t>
            </w:r>
          </w:p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83 248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58 087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25 161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19 752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19 752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19 752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19 752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64 400</w:t>
            </w:r>
          </w:p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64 400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64 400</w:t>
            </w:r>
          </w:p>
        </w:tc>
      </w:tr>
      <w:tr>
        <w:trPr>
          <w:trHeight w:val="6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62 335</w:t>
            </w:r>
          </w:p>
        </w:tc>
      </w:tr>
      <w:tr>
        <w:trPr>
          <w:trHeight w:val="1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</w:t>
            </w:r>
          </w:p>
        </w:tc>
      </w:tr>
      <w:tr>
        <w:trPr>
          <w:trHeight w:val="4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-2 136 210</w:t>
            </w:r>
          </w:p>
        </w:tc>
      </w:tr>
      <w:tr>
        <w:trPr>
          <w:trHeight w:val="6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2 136 210</w:t>
            </w:r>
          </w:p>
        </w:tc>
      </w:tr>
    </w:tbl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35-2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  в редакции Решения Уральского городского маслихата Западно-Казахстанской области от 31.03.2011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Уральска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"/>
        <w:gridCol w:w="604"/>
        <w:gridCol w:w="560"/>
        <w:gridCol w:w="560"/>
        <w:gridCol w:w="560"/>
        <w:gridCol w:w="6661"/>
        <w:gridCol w:w="233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11 048 148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10 098 048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3 973 257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3 973 257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3 975 799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3 975 799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1 459 365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785 712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119 591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553 645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6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433 104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182 521</w:t>
            </w:r>
          </w:p>
        </w:tc>
      </w:tr>
      <w:tr>
        <w:trPr>
          <w:trHeight w:val="6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57 423</w:t>
            </w:r>
          </w:p>
        </w:tc>
      </w:tr>
      <w:tr>
        <w:trPr>
          <w:trHeight w:val="6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166 704</w:t>
            </w:r>
          </w:p>
        </w:tc>
      </w:tr>
      <w:tr>
        <w:trPr>
          <w:trHeight w:val="12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26 456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256 405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256 405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77 819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25 118</w:t>
            </w:r>
          </w:p>
        </w:tc>
      </w:tr>
      <w:tr>
        <w:trPr>
          <w:trHeight w:val="7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24 888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гос.учреждениям, финансируемыми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гос.учреждениям, финансируемыми из гос.бюджета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предприятий нефтяного сектора 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52 505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52 505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590 375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357 408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357 408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232 967</w:t>
            </w:r>
          </w:p>
        </w:tc>
      </w:tr>
      <w:tr>
        <w:trPr>
          <w:trHeight w:val="6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232 967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281 906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281 906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596"/>
        <w:gridCol w:w="834"/>
        <w:gridCol w:w="769"/>
        <w:gridCol w:w="834"/>
        <w:gridCol w:w="6082"/>
        <w:gridCol w:w="2282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IІ. Затраты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10 697 642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236 466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150 707</w:t>
            </w:r>
          </w:p>
        </w:tc>
      </w:tr>
      <w:tr>
        <w:trPr>
          <w:trHeight w:val="6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84 101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84 101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47 903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47 903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61 599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61 599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23 515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7 864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30 526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22 297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41 840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41 840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41 840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41 840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6 921 830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1 538 933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1 538 933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1 538 933</w:t>
            </w:r>
          </w:p>
        </w:tc>
      </w:tr>
      <w:tr>
        <w:trPr>
          <w:trHeight w:val="1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5 306 379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5 306 379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4 901 955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404 424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76 518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76 518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28 624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46 283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</w:t>
            </w:r>
          </w:p>
        </w:tc>
      </w:tr>
      <w:tr>
        <w:trPr>
          <w:trHeight w:val="1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829 836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768 147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617 560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141 624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70 263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144 257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11 923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20 094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71 971</w:t>
            </w:r>
          </w:p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44 689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88 730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150 587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150 587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61 689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61 689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59 630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1 720 403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281 906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281 906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281 906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1 433 624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1 433 624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167 155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905 914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3 455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357 100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433 900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245 310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245 310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245 310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14 329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111 197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84 433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82 194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26 764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17 334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36 904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15 979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49 905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33 238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41 637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41 637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23 739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170 375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163 197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163 197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163 197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220 924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9 903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9 903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211 021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158 038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158 038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52 983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52 983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350 506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-350 506</w:t>
            </w:r>
          </w:p>
        </w:tc>
      </w:tr>
    </w:tbl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35-2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  в редакции Решения Уральского городского маслихата Западно-Казахстанской области от 31.03.2011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Уральска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"/>
        <w:gridCol w:w="604"/>
        <w:gridCol w:w="560"/>
        <w:gridCol w:w="560"/>
        <w:gridCol w:w="560"/>
        <w:gridCol w:w="6705"/>
        <w:gridCol w:w="2289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13 219 922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10 361 742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3 948 941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3 948 941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4 148 623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4 148 623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1 532 053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811 246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127 961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592 399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6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457 652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191 197</w:t>
            </w:r>
          </w:p>
        </w:tc>
      </w:tr>
      <w:tr>
        <w:trPr>
          <w:trHeight w:val="6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60 295</w:t>
            </w:r>
          </w:p>
        </w:tc>
      </w:tr>
      <w:tr>
        <w:trPr>
          <w:trHeight w:val="6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177 985</w:t>
            </w:r>
          </w:p>
        </w:tc>
      </w:tr>
      <w:tr>
        <w:trPr>
          <w:trHeight w:val="12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28 175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274 354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274 354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82 206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26 751</w:t>
            </w:r>
          </w:p>
        </w:tc>
      </w:tr>
      <w:tr>
        <w:trPr>
          <w:trHeight w:val="7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26 506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гос.учреждениям, финансируемыми из государственного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гос.учреждениям, финансируемыми из гос.бюджета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предприятий нефтяного сектора 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55 245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55 245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554 713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319 417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319 417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235 296</w:t>
            </w:r>
          </w:p>
        </w:tc>
      </w:tr>
      <w:tr>
        <w:trPr>
          <w:trHeight w:val="6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235 296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2 221 261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2 221 261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2 221 261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596"/>
        <w:gridCol w:w="834"/>
        <w:gridCol w:w="769"/>
        <w:gridCol w:w="834"/>
        <w:gridCol w:w="6104"/>
        <w:gridCol w:w="2260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IІ. Затраты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12 907 855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245 132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157 509</w:t>
            </w:r>
          </w:p>
        </w:tc>
      </w:tr>
      <w:tr>
        <w:trPr>
          <w:trHeight w:val="6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19 024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19 024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88 902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88 902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49 583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49 583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62 983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62 983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23 901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8 415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31 437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22 632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22 632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22 632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8 805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8 805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8 805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44 769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44 769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44 769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44 769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8 070 613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1 593 638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1 593 638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1 593 638</w:t>
            </w:r>
          </w:p>
        </w:tc>
      </w:tr>
      <w:tr>
        <w:trPr>
          <w:trHeight w:val="1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5 396 640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5 396 640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4 990 480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406 160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1 080 335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80 335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29 088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49 523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1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865 908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803 439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652 739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151 538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14 859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75 181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154 355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10 002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12 944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20 575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72 405</w:t>
            </w:r>
          </w:p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47 899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92 981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150 700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62 469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62 469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60 266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2 694 396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5 214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5 214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5 214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1 221 261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1 221 261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1 221 261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1 467 921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1 467 921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178 856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917 800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367 568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444 999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249 792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249 792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249 792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42 477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42 477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18 575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15 332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115 119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86 482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84 086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37 611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10 075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10 075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22 072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5 982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51 794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34 678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28 378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6 755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19 463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42 835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42 835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18 083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18 083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24 752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12 502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182 301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174 621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174 621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174 621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233 671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10 215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10 215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7 344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223 456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169 176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169 176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54 280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54 280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312 067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-312 067</w:t>
            </w:r>
          </w:p>
        </w:tc>
      </w:tr>
    </w:tbl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35-2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городского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"/>
        <w:gridCol w:w="516"/>
        <w:gridCol w:w="830"/>
        <w:gridCol w:w="726"/>
        <w:gridCol w:w="517"/>
        <w:gridCol w:w="727"/>
        <w:gridCol w:w="8157"/>
      </w:tblGrid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35-2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поселковых округов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"/>
        <w:gridCol w:w="516"/>
        <w:gridCol w:w="830"/>
        <w:gridCol w:w="726"/>
        <w:gridCol w:w="517"/>
        <w:gridCol w:w="727"/>
        <w:gridCol w:w="8157"/>
      </w:tblGrid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Зачаганского поселкового округа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Круглоозерновского поселкового округа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Деркульского поселкового округа</w:t>
            </w:r>
          </w:p>
        </w:tc>
      </w:tr>
      <w:tr>
        <w:trPr>
          <w:trHeight w:val="3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Желаевского поселкового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