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10d4" w14:textId="2f51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2009 года № 24-3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5 ноября 2010 года № 33-3. Зарегистрировано Управлением юстиции города Уральска Западно-Казахстанской области 11 ноября 2010 года № 7-1-198. Утратило силу - решением Уральского городского маслихата Западно-Казахстанской области от 30 марта 2011 года № 38-10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30.03.2011 № 38-10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городском бюджете на 2010-2012 годы" от 24 декабря 2009 года № 24-3 (зарегистрированное в Реестре государственной регистрации нормативных правовых актов за № 7-1-160, опубликованное 14 января 2010 года, 20 января 2010 года, 28 января 2010 года в газете "Жайық үні" № 2, № 3, № 4 и 14 января 2010 года, 20 января 2010 года, 28 января 2010 года, 4 февраля 2010 года в газете "Пульс города" № 2, № 3, № 4, №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2010-2012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18 894 656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7 593 174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334 396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1 348 024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9 619 062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17 150 557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929 442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929 442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814 657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-814 657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312 067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-1 136 607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9 883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"859 000" заменить цифрой "877 912";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"194 805" заменить цифрой "192 126";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"200 000" заменить цифрой "194 292";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"84 000" заменить цифрой "38 500";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"136 000" заменить цифрой "131 134";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"58 840" заменить цифрой "114 740";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"105 000" заменить цифрой "144 600";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"171 566" заменить цифрой "214 081";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"13 600" заменить цифрой "9 411";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"350 000" заменить цифрой "900 000";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"80 000" заменить цифрой "106 255";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"22 164" заменить цифрой "22 156";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"45 067" заменить цифрой "45 045";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"20 307" заменить цифрой "2 564";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"792 887" заменить цифрой "791 649";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"416 212" заменить цифрой "416 127";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"150 688" заменить цифрой "126 096";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строительство дорог – 60 000 тысяч тенге" дополнить словами "; на социальную помощь отдельным категориям нуждающихся граждан по решениям местных представительных органов – 35 000 тысяч тенге,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– 20 000 тысяч тенге, жилищная помощь – 10 000 тысяч тенге, на разработку проектно-сметной документации для капитального ремонта дорог – 19 245 тысяч тенге, на развитие лифтового хозяйства – 17 442 тысяч тенге, на строительство и (или) приобретения жилья – 123 297 тысяч тенге, на строительство и (или) приобретения жилья государственного жилищного фонда – 135 703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строительство детского сада на 320 мест в микрорайоне Самал – 89 000 тысяч тенге" дополнить словами "; на строительство подстанции 110/35 Кв в Зачаганск – 900 000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"311 000" заменить цифрой "312 067";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экономике, бюджету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33-й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З. Х. Халилов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 А. К. Истелюев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2010 года № 33-3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2009 года № 24-3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2010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673"/>
        <w:gridCol w:w="593"/>
        <w:gridCol w:w="593"/>
        <w:gridCol w:w="593"/>
        <w:gridCol w:w="6653"/>
        <w:gridCol w:w="2153"/>
      </w:tblGrid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18 894 656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7 593 174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3 152 070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3 152 070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2 631 811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2 631 811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1 290 520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667 449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341 910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149 379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176 863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176 863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гос.учреждениям, финансируемыми из гос.бюджета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269 157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1 348 024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1 148 024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1 148 024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9 619 062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9 619 062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9 619 062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726"/>
        <w:gridCol w:w="748"/>
        <w:gridCol w:w="813"/>
        <w:gridCol w:w="813"/>
        <w:gridCol w:w="7123"/>
        <w:gridCol w:w="23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17 150 557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221 401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140 242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81 787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80 547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230114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71 455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71 455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71 455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71 455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5 833 522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1 341 921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1 341 921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1 341 921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4 052 496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4 052 496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3 744 320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308 176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439 105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63 212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194 039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986 732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936 111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790 124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174 325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74 370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83 340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73 044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126 096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145 987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50 621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7 306 968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3 924 101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3 913 082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1 269 163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2 205 673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438 246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1 674 516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1 315 597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134 126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416 127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712 174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53 152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358 937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232 329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79 806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1 708 351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1 587 169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858 620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573 231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830 973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557 405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551 845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485 626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66 219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98 199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66 294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64 338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52 470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44 483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101 666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31 498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97 186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81 442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60 981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1 039 566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591 061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591 061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192 394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398 667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448 505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448 505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357 697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157 561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148 315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460 494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460 494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460 494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428 162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929 442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929 442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929 442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929 442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929 442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929 442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814 657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-814 657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