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bb00" w14:textId="fbbb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№ 24-3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2010 года № 28-2. Зарегистрировано Управлением юстиции города Уральска Западно-Казахстанской области 23 апреля 2010 года № 7-1-185. Утратило силу - решением Уральского городского маслихата Западно-Казахстанской области от 30 марта 2011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30.03.2011 № 38-10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2010-2012 годы" от 24 декабря 2009 года № 24-3 (зарегистрированное в Реестре государственной регистрации нормативных правовых актов за № 7-1-160, опубликованное 14 января 2010 года, 20 января 2010 года, 28 января 2010 года в газете "Жайық үні" № 2, № 3, № 4 и 14 января 2010 года, 20 января 2010 года, 28 января 2010 года, 4 февраля 2010 года в газете "Пульс города" № 2, № 3, № 4,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15 324 381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7 092 936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1 290 024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6 530 287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14 496 657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815 724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-815 724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-1 136 607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"161 321" заменить цифрами "163 778";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"5 308" заменить цифрами "5 838";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"1 245 000" заменить цифрами "1 232 000";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выплату единовременной материальной помощи участникам и инвалидам Великой Отечественной войны к 65-летию Победы в Великой Отечественной войне – 149 450 тысяч тенге"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150 688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проведение мероприятий посвященных 65-летию Великой Отечественной войны – 7 866 тысяч тенге" дополнить словами "; целевые текущие трансферты в связи с изменением фонда оплаты труда в бюджетной сфере – 114 747 тысяч тенге, на ремонт историко – культурных памятников – 2 800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проведение противоэпизоотических мероприятий – 2 673 тысячи тенге" дополнить словами "на реализацию государственного образовательного заказа в дошкольных организациях образования – 75 690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"383 000" заменить цифрами "311 000";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28-й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В. П. Михно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 А. К. Истелюев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2010 года № 28-2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533"/>
        <w:gridCol w:w="533"/>
        <w:gridCol w:w="533"/>
        <w:gridCol w:w="6993"/>
        <w:gridCol w:w="209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15 324 381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заисключением поступлений от предприятий нефтянного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6 530 287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6 530 287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6 530 287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65"/>
        <w:gridCol w:w="730"/>
        <w:gridCol w:w="708"/>
        <w:gridCol w:w="730"/>
        <w:gridCol w:w="7528"/>
        <w:gridCol w:w="22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14 496 657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5 536 165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3 895 164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3 895 164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3 586 135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285 625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853 839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782 452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5 365 324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2 678 602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2 672 970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1 249 320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1 353 679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1 128 844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416 212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1 212 044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710 280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437 746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120 999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120 999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711 113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386 026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974 153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136 960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415 688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815 724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-815 724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2010 года № 28-2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53"/>
        <w:gridCol w:w="553"/>
        <w:gridCol w:w="553"/>
        <w:gridCol w:w="6933"/>
        <w:gridCol w:w="205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9 616 308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7 925 927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3 398 196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3 398 196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1 229 718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434 818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заисключением поступлений от предприятий нефтянного сектора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85"/>
        <w:gridCol w:w="794"/>
        <w:gridCol w:w="815"/>
        <w:gridCol w:w="815"/>
        <w:gridCol w:w="7233"/>
        <w:gridCol w:w="22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9 616 308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225 560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6 568 177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4 215 857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4 215 857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3 864 774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351 083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621 706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619 205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1 291 685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812 990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293 526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382 679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2010 года № 28-2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53"/>
        <w:gridCol w:w="553"/>
        <w:gridCol w:w="553"/>
        <w:gridCol w:w="6953"/>
        <w:gridCol w:w="207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9 380 715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8 698 391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2 924 111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2 924 111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1 238 131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703 430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439 718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532 324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06"/>
        <w:gridCol w:w="814"/>
        <w:gridCol w:w="836"/>
        <w:gridCol w:w="836"/>
        <w:gridCol w:w="7198"/>
        <w:gridCol w:w="22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9 380 715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6 112 980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4 638 933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4 638 933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4 249 542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389 391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741 396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673 664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670 988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1 362 877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1 357 638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1 357 638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189 421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869 899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294 847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424 822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