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828d2" w14:textId="91828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Западно-Казахстанского областного маслихата от 14 декабря 2009 года № 16-1 "Об областном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13 декабря 2010 года № 28-1. Зарегистрировано Департаментом юстиции Западно-Казахстанской области 15 декабря 2010 года за № 3056. Утратило силу - решением Западно-Казахстанского областного маслихата от 3 ноября 2011 года № 35-6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Утратило силу - решением Западно-Казахстанского областного маслихата от 03.11.2011 № 35-6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 95-IV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№ 148,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"Об областном бюджете на 2010-2012 годы" от 14 декабря 2009 года № 16-1 (зарегистрированный в Реестре государственной регистрации нормативных правовых актов за № 3035, опубликованное 29 декабря 2009 года, 7 января 2010 года, 14 января 2010 года, 21 января 2010 года, 23 января 2010 года, 26 января 2010 года, 4 февраля 2010 года, 9 февраля 2010 года, 11 февраля 2010 года, 16 февраля 2010 года в газете "Приуралье" № 147, № 1, № 3, № 7, № 8, № 9, № 13, № 15, № 16, № 18 и 29 декабря 2009 года, 31 декабря 2009 года, 7 января 2010 года, 12 января 2010 года, 14 января 2010 года, в газете "Орал өңірі"  № 147, № 148, № 1, № 2-3, № 4),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"82 740 796" заменить цифрой "82 739 285";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"54 871 517" заменить цифрой "54 870 006";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"87 743 900" заменить цифрой "87 742 389";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Утвердить резерв местного исполнительного органа области на 2010 год в размере 614 853 тыс.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 И. Илимисов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 М. Құлшар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28-1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2009 года № 16-1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33"/>
        <w:gridCol w:w="653"/>
        <w:gridCol w:w="573"/>
        <w:gridCol w:w="7133"/>
        <w:gridCol w:w="227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</w:tr>
      <w:tr>
        <w:trPr>
          <w:trHeight w:val="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Специфика </w:t>
            </w:r>
          </w:p>
        </w:tc>
      </w:tr>
      <w:tr>
        <w:trPr>
          <w:trHeight w:val="1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82 739 285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27 670 785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8 534 911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8 534 911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11 227 927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11 227 927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7 907 947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7 907 947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191 594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34 360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коммунальной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за размещение бюджетных средств на банковских счетах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3 645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154 497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154 497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2 437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2 437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трансфертов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54 870 006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1 747 319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1 747 319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53 122 687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53 122 687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Взаимоотношения областного бюджета, бюджета городов Астаны и Алматы с другими областными бюджетами, бюджетами городов Астаны и Алматы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535"/>
        <w:gridCol w:w="777"/>
        <w:gridCol w:w="815"/>
        <w:gridCol w:w="6683"/>
        <w:gridCol w:w="2150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
</w:t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Администратор бюджетной программы </w:t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87 742 389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2 042 450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929 335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38 021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36 821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891 314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424 993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161 979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304 342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1 011 006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1 011 006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102 768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2 193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906 045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102 109</w:t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102 109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102 109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105 069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12 143</w:t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12 143</w:t>
            </w:r>
          </w:p>
        </w:tc>
      </w:tr>
      <w:tr>
        <w:trPr>
          <w:trHeight w:val="4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9 253</w:t>
            </w:r>
          </w:p>
        </w:tc>
      </w:tr>
      <w:tr>
        <w:trPr>
          <w:trHeight w:val="1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92 926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92 926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26 637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8 152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57 375</w:t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2 738 909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2 738 909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2 668 039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2 474 420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11 636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82 127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временной изоляции, адаптации и реабилитации несовершеннолетних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13 797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31 240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12 364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2 425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 время проведения мероприятий международного значения за счет целевых трансфертов из республиканского бюджета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полиции, документирование оралманов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1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70 870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70 870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11 519 986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257 327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257 327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257 327</w:t>
            </w:r>
          </w:p>
        </w:tc>
      </w:tr>
      <w:tr>
        <w:trPr>
          <w:trHeight w:val="1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3 107 269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1 310 281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949 487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360 794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1 796 988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541 893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417 104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водимых объектов образования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573 778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новых технологий государственной системы в сфере образования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114 660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149 553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2 262 319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156 749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156 749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2 105 570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2 105 570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566 223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9 934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9 934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16 564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16 564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539 725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81 001</w:t>
            </w:r>
          </w:p>
        </w:tc>
      </w:tr>
      <w:tr>
        <w:trPr>
          <w:trHeight w:val="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458 724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5 326 848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3 258 575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48 073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26 842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207 738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235 033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157 226</w:t>
            </w:r>
          </w:p>
        </w:tc>
      </w:tr>
      <w:tr>
        <w:trPr>
          <w:trHeight w:val="1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352 185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160 974</w:t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приобретение оборудования для кабинетов "Самопознания"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57 917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10 379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1 971 008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2 068 273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1 585 203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80 154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402 916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22 329 141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148 462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148 462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медицинской помощи, оказываемой из средств республиканского бюджета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148 462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646 410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646 410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399 057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159 316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87 196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3 034 741</w:t>
            </w:r>
          </w:p>
        </w:tc>
      </w:tr>
      <w:tr>
        <w:trPr>
          <w:trHeight w:val="1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3 034 741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2 308 624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79 208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70 330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92 543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290 399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160 408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33 229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5 139 483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5 139 483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4 047 111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1 092 372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724 595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724 595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706 417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18 178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12 635 450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2 946 459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72 028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510 001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26 196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47 254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37 978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19 187</w:t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23 263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 здравоохранения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медицинских организаций здравоохранения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1 066 552</w:t>
            </w:r>
          </w:p>
        </w:tc>
      </w:tr>
      <w:tr>
        <w:trPr>
          <w:trHeight w:val="1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 организаций здравоохранения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1 143 020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9 688 991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9 688 991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2 555 742</w:t>
            </w:r>
          </w:p>
        </w:tc>
      </w:tr>
      <w:tr>
        <w:trPr>
          <w:trHeight w:val="1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1 386 790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914 967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427 297</w:t>
            </w:r>
          </w:p>
        </w:tc>
      </w:tr>
      <w:tr>
        <w:trPr>
          <w:trHeight w:val="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252 150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235 520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461 809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461 809</w:t>
            </w:r>
          </w:p>
        </w:tc>
      </w:tr>
      <w:tr>
        <w:trPr>
          <w:trHeight w:val="1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10 014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10 014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815 003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815 003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115 760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312 000</w:t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237 096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35 222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110 913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353 949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353 949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54 517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5 023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норм питания в медико-социальных учреждениях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292 724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8 726 431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2 011 000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2 011 000</w:t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1 425 000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6 715 431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699 603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343 768</w:t>
            </w:r>
          </w:p>
        </w:tc>
      </w:tr>
      <w:tr>
        <w:trPr>
          <w:trHeight w:val="1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79 806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191 029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6 015 828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45 285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1 453 826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139 000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508 063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820 353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742 658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957 757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1 347 940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2 898 385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1 055 187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1 053 687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27 143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193 938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Увековечение памяти деятелей государства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254 747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342 280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235 579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1 004 881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997 588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18 184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64 782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914 622</w:t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7 293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</w:t>
            </w:r>
          </w:p>
        </w:tc>
      </w:tr>
      <w:tr>
        <w:trPr>
          <w:trHeight w:val="1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577 761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94 154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8 938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85 216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128 297</w:t>
            </w:r>
          </w:p>
        </w:tc>
      </w:tr>
      <w:tr>
        <w:trPr>
          <w:trHeight w:val="4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128 297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244 718</w:t>
            </w:r>
          </w:p>
        </w:tc>
      </w:tr>
      <w:tr>
        <w:trPr>
          <w:trHeight w:val="1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125 399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119 319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110 592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25 643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77 949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12 090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12 090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248 466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90 159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23 275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50 660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16 224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158 307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105 807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40 400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1 303 747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1 303 747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403 747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403 152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3 930 359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814 737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752 382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49 069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109 074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информационно-маркетинговой системы сельского хозяйства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156 452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7 273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22 549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2 904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404 871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 социальной сферы сельских населенных пунктов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62 355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62 355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837 095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13 151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13 151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251 996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251 996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571 948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водного хозяйства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571 948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333 850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333 850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324 433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9 417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лесного хозяйства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728 651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191 095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35 334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115 350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экологической экспертизы объектов II, III, IV категорий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местных бюджетов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40 411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537 556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537 556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99 531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99 531</w:t>
            </w:r>
          </w:p>
        </w:tc>
      </w:tr>
      <w:tr>
        <w:trPr>
          <w:trHeight w:val="4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30 426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</w:t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местных бюджетов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49 715</w:t>
            </w:r>
          </w:p>
        </w:tc>
      </w:tr>
      <w:tr>
        <w:trPr>
          <w:trHeight w:val="4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1 116 495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863 478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391 773</w:t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270 570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в области ветеринарии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167 113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4 022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253 017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159 974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93 043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1 445 019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1 445 019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25 821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25 821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1 339 149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46 125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1 281 657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80 049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20 049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3 820 219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1 732 638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1 732 638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1 732 638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226 500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226 500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226 500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1 861 081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1 861 081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42 466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434 006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127 097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областного значения, улиц городов и населенных пунктов в рамках реализации cтратегии региональной занятости и переподготовки кадров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342 578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57 200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149 811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207 886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278 037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221 800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1 239 502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59 486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59 486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59 486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1 180 016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614 853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614 853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18 998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(программ) и проведение его экспертизы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18 998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358 965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298 242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50 723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187 200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187 200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23 087 430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23 087 430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23 087 430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15 362 547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18 755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6 025 548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1 680 580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-505 890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867 301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406 000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406 000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406 000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406 000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311 301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311 301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311 301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311 301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
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1 373 191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1 373 191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1 373 191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207 900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
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Администратор бюджетной программ </w:t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209 900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209 900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
</w:t>
            </w:r>
          </w:p>
        </w:tc>
      </w:tr>
      <w:tr>
        <w:trPr>
          <w:trHeight w:val="1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1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-4 705 114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4 705 114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