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3472" w14:textId="0d13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14 декабря 2009 года № 16-1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октября 2010 года № 26-1. Зарегистрировано Департаментом юстиции Западно-Казахстанской области 29 октября 2010 года за № 3054. Утратило силу - решением Западно-Казахстанского областного маслихата от 3 ноября 2011 года № 35-6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Утратило силу - решением Западно-Казахстанского областного маслихата от 03.11.2011 № 35-6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2010-2012 годы" от 14 декабря 2009 года № 16-1 (зарегистрированный в Реестре государственной регистрации нормативных правовых актов за № 3035, опубликованное 29 декабря 2009 года, 7 января 2010 года, 14 января 2010 года, 21 января 2010 года, 23 января 2010 года, 26 января 2010 года, 4 февраля 2010 года, 9 февраля 2010 года, 11 февраля 2010 года, 16 февраля 2010 года в газете "Приуралье" № 147, № 1, № 3, № 7, № 8, № 9, № 13, № 15, № 16, № 18 и 29 декабря 2009 года, 31 декабря 2009 года, 7 января 2010 года, 12 января 2010 года, 14 января 2010 года, в газете "Орал өңірі"  № 147, № 148, № 1, № 2-3,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"81 589 935" заменить цифрой "82 740 796";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"26 677 945" заменить цифрой "27 670 785";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"36 126" заменить цифрой "191 594";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"54 868 964" заменить цифрой "54 871 517";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"86 593 039" заменить цифрой "87 743 900";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2010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8 008 441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7 664 673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343 768 тыс.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2010 год в размере 600 220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Зинуллин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2010 года № 26-1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633"/>
        <w:gridCol w:w="553"/>
        <w:gridCol w:w="7033"/>
        <w:gridCol w:w="22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82 740 796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27 670 785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8 534 911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8 534 911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11 227 927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11 227 927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7 907 947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7 907 947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191 594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154 497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54 871 517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1 747 319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1 747 319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53 124 198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53 124 198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5"/>
        <w:gridCol w:w="776"/>
        <w:gridCol w:w="776"/>
        <w:gridCol w:w="6688"/>
        <w:gridCol w:w="216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87 743 900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2 042 450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929 335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891 314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424 993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304 342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1 011 006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1 011 006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906 045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  аварий и стихийных бедствий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  аварий и стихийных бедствий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2 746 275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2 746 275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2 675 405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2 472 174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временной изоляции, адаптации и реабилитации несовершеннолетних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11 547 486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3 107 269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1 310 281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949 487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360 794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1 796 988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541 893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417 104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573 778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2 262 319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2 105 570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2 105 570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593 723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562 225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481 224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5 326 848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3 258 575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207 738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235 033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352 185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57 917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1 971 008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2 068 273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1 585 203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402 916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22 324 141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646 410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646 410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399 057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3 034 741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3 034 741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2 308 624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92 543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290 399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162 888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5 162 746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5 162 746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4 070 374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1 092 372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724 595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724 595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12 607 187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2 918 196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  медицинских организаций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1 066 552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  организаций здравоохранения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1 143 020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9 688 991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9 688 991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2 555 742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1 386 790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914 967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427 297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252 150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235 520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815 003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815 003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115 760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 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292 724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8 726 431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6 715 431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699 603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развитие системы водоснабжения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развитие системы водоснабжения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343 768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191 029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6 015 828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1 453 826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  районов (городов областного значения) на ремонт инженерно-коммуникационной инфраструктуры 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  районов (городов областного значения)на ремонт инженерно-коммуникационной инфраструктуры 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820 353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742 658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957 757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1 347 940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2 898 385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1 055 187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1 053 687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194 232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254 747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342 280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1 004 881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997 588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18 184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914 622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 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577 761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94 154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244 718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119 319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110 592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248 466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1 303 747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1 303 747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коммунального хозяйства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403 747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403 152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3 916 758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814 737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752 382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  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843 394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571 948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объектов водного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571 948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333 850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324 433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728 651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191 095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1 096 595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843 578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371 873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содержание подразделений местных исполнительных органов в области ветеринарии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167 113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 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 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1 445 019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1 445 019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25 821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1 339 149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1 281 657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3 820 219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1 732 638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1 732 638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1 732 638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  и средний ремонт автомобильных дорог районного значения (улиц города)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1 861 081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1 861 081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342 578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278 037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1 224 869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1 165 383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600 220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600 220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358 965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  2020"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2020"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бизнеса-2020"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бизнеса-2020"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23 087 309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23 087 309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23 087 309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15 362 547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6 025 427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1 680 580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-505 890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-4 705 114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