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5181" w14:textId="0a05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мая 2010 года № 21-1. Зарегистрировано Департаментом юстиции Западно-Казахстанской области 18 мая 2010 года за № 3042.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"74 247 378" заменить цифрами "76 208 485";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"21 893 108" заменить цифрами "23 853 207";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"31 529" заменить цифрами "32 537";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"79 296 337" заменить цифрами "81 197 544";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"148 000" заменить цифрами "207 900";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"150 000" заменить цифрами "209 900";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5 947 803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5 566 908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380 895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области на 2010 год в размере 700 220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 М. Құлшар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21-1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302"/>
        <w:gridCol w:w="653"/>
        <w:gridCol w:w="853"/>
        <w:gridCol w:w="873"/>
        <w:gridCol w:w="6253"/>
        <w:gridCol w:w="23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76 208 485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23 853 207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10 150 315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6 308 088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52 315 841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50 569 375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50 569 375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81 197 544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1 616 219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2 594 537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2 594 537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10 207 085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3 082 987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1 292 592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933 650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2 183 796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4 090 691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3 051 409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«Самопознания»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1 822 990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452 499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586 783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22 174 112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2 266 186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3 937 888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690 231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12 649 004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2 659 520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1 033 324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2 538 491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6 958 800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4 947 800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4 294 746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710 376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2 578 007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966 083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174 780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208 393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556 613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115 399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4 012 925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-маркетинговой системы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702 866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863 578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1 256 108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1 256 108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1 151 492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3 305 325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762 315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23 084 756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-482 864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-4 714 095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