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be1ac" w14:textId="28be1a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внесений изменений и дополнений в решение Западно-Казахстанского областного маслихата от 14 декабря 2009 года № 16-1 "Об областном бюджете на 2010-2012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Западно-Казахстанского областного маслихата от 12 апреля 2010 года № 20-2. Зарегистрировано Департаментом юстиции Западно-Казахстанской области 15 апреля 2010 года за № 3040. Утратило силу - решением Западно-Казахстанского областного маслихата от 3 ноября 2011 года № 35-6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- Решением Западно-Казахстанского областного маслихата от 03.11.2011 № 35-6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Бюджетным 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постановления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31 марта 2010 года № 250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декабря 2009 года № 2162 "О реализации Закона Республики Казахстан "О республиканском бюджете на 2010–2012 годы" и приказа и.о. Министра экономики и бюджетного планирования Республики Казахстан от 1 апреля 2010 года № 141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и.о. Министра экономики и бюджетного планирования Республики Казахстан от 22 декабря 2008 года № 265 "Некоторые вопросы Единой бюджетной классификации Республики Казахстан" областной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Западно-Казахстанского областного маслихата "Об областном бюджете на 2010-2012 годы" от 14 декабря 2009 года № 16-1 (зарегистрированный в Реестре государственной регистрации нормативных правовых актов за № 3035, опубликованное 29 декабря 2009 года, 7 января 2010 года, 14 января 2010 года, 21 января 2010 года, 23 января 2010 года, 26 января 2010 года, 4 февраля 2010 года, 9 февраля 2010 года, 11 февраля 2010 года, 16 февраля 2010 года в газете "Приуралье" № 147, № 1, № 3, № 7, № 8, № 9, № 13, № 15, № 16, № 18 и 29 декабря 2009 года, 31 декабря 2009 года, 7 января 2010 года, 12 января 2010 года, 14 января 2010 года, в газете "Орал өңірі"  № 147, № 148, № 1, № 2-3, № 4),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в 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 цифры "74 187 304" заменить цифрами "74 247 378";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"52 255 767" заменить цифрами "52 315 841";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"79 236 263" заменить цифрами "79 296 337";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в подпункте 1) 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"24 681 168" заменить цифрами "24 741 242";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третьем цифры "1 027 795" заменить цифрами "1 037 713";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цифры "566 370" заменить цифрами "586 365";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цифры "910 801" заменить цифрами "775 101";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седьмом цифры "113 103" заменить цифрами "121 328";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семнадцатом цифры "647 056" заменить цифрами "502 756";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двадцатом цифры "884 296" заменить цифрами "911 888";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втором цифры "162 876" заменить цифрами "169 244";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двадцать четвертом цифры "298 408" заменить цифрами "304 342";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тридцатом цифры "263 410" заменить цифрами "265 596";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тридцать втором цифры "1 615" заменить цифрами "1 719";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абзацами сорок пятый, сорок шестой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 реализацию государственного образовательного заказа в дошкольных организациях образования – 257 327 тыс.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проведение операции "Мак" - 2 425 тыс. тенге";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в подпункте 3) пункта 3: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первом цифры "8 541 847" заменить цифрами "7 706 007";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втором цифры "2 556 642" заменить цифрами "1 680 580";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цифры "709 174" заменить цифрами "731 879";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пятом цифры "5 209 208" заменить цифрами "5 224 455";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шестом цифры "57 865" заменить цифрами "60 135";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 </w:t>
      </w:r>
      <w:r>
        <w:rPr>
          <w:rFonts w:ascii="Times New Roman"/>
          <w:b w:val="false"/>
          <w:i w:val="false"/>
          <w:color w:val="000000"/>
          <w:sz w:val="28"/>
        </w:rPr>
        <w:t>пункт 8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"8. Учесть, что в областном бюджете на 2010 год предусмотрены целевые трансферты на развитие и целевые текущие трансферты районным (городскому) бюджетам, выделяемые за счет средств областного бюджета в общей сумме 5 199 659 тыс.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4 875 684 тыс. тенге – трансферты из местных бюджетов;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323 975 тыс. тенге – на развитие системы водоснабжения.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указанных сумм районным (городскому) бюджетам осуществляется на основании постановления акимата области";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2010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сессии              К. Ешимов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областного маслихата   М. Құлшар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апреля 2010 года № 20-2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14 декабря 2009 года № 16-1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2010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тыс. тенге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3"/>
        <w:gridCol w:w="1062"/>
        <w:gridCol w:w="633"/>
        <w:gridCol w:w="833"/>
        <w:gridCol w:w="833"/>
        <w:gridCol w:w="6773"/>
        <w:gridCol w:w="2113"/>
      </w:tblGrid>
      <w:tr>
        <w:trPr>
          <w:trHeight w:val="1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
</w:t>
            </w:r>
          </w:p>
        </w:tc>
      </w:tr>
      <w:tr>
        <w:trPr>
          <w:trHeight w:val="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Класс </w:t>
            </w:r>
          </w:p>
        </w:tc>
      </w:tr>
      <w:tr>
        <w:trPr>
          <w:trHeight w:val="7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Подкласс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Специфика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74 247 378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21 893 108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6 894 804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6 894 804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9 309 959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9 309 959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5 688 345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5 688 345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31 529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28 112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части чистого дохода государственных предприятий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коммунальной собственности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1 532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22 500</w:t>
            </w:r>
          </w:p>
        </w:tc>
      </w:tr>
      <w:tr>
        <w:trPr>
          <w:trHeight w:val="39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за размещение бюджетных средств на банковских счетах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8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(интересы) по кредитам, выданным из государственного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4 060</w:t>
            </w:r>
          </w:p>
        </w:tc>
      </w:tr>
      <w:tr>
        <w:trPr>
          <w:trHeight w:val="5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3 417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имущества, закрепленного за государственными учреждениями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Поступление трансфертов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52 315 841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нижестоящих органов государственного управления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1 746 466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районных (городских) бюджетов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1 746 466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50 569 375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республиканского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50 569 375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в бюджеты областей, городов Астаны и Алматы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Взаимоотношения областного бюджета, бюджета городов Астаны и Алматы с другими областными бюджетами, бюджетами городов Астаны и Алматы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
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Администратор бюджетной программы 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79 296 337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1 616 219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923 724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38 021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36 821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885 703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419 382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161 979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деятельности центров обслуживания населения по предоставлению государственных услуг физическим и юридическим лицам по принципу «одного окна»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304 342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598 457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598 457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97 154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 разовых талонов и обеспечение полноты сбора сумм от реализации разовых талонов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приватизации коммунальной собственности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8 429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492 874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94 038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94 038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94 038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108 269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11 977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11 977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8 919</w:t>
            </w:r>
          </w:p>
        </w:tc>
      </w:tr>
      <w:tr>
        <w:trPr>
          <w:trHeight w:val="1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территориальной обороны и территориальная оборона областного масштаба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3 058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96 292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мобилизационной подготовке, гражданской обороне, организации предупреждения и ликвидации аварий и стихийных бедствий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96 292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мобилизационной подготовки, гражданской обороны, организации предупреждения и ликвидации аварий и стихийных бедствий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26 637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гражданской обороны областного масштаба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9 218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Мобилизационная подготовка и мобилизация областного масштаба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762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областного масштаба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59 675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мобилизационной подготовки и чрезвычайных ситуаций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2 518 837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2 518 837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2 475 667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2 321 710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медвытрезвителей и подразделений полиции, организующих работу медвытрезвителей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40 743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Поощрение граждан, участвующих в охране общественного порядка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49 000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временной изоляции, адаптации и реабилитации несовершеннолетних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21 045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размещению лиц, не имеющих определенного места жительства и документов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26 720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содержания лиц, арестованных в административном порядке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12 014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Организация содержания служебных животных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операции «Мак»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2 425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43 170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Развитие объектов органов внутренних дел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43 170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9 707 008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257 327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257 327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государственного образовательного заказа в дошкольных организациях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257 327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3 082 987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1 292 592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933 650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358 942</w:t>
            </w:r>
          </w:p>
        </w:tc>
      </w:tr>
      <w:tr>
        <w:trPr>
          <w:trHeight w:val="46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1 790 395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по специальным образовательным учебным программам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529 003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410 704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вновь водимых объектов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586 365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внедрение новых технологий государственной системы в сфере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048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оснащение учебным оборудованием кабинетов физики, химии, биологии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114 716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создание лингафонных и мультимедийных кабинетов в государственных учреждениях начального, основного среднего и общего среднего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149 607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Техническое и профессиональное, послесреднее образование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2 183 796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154 506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154 506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2 029 290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специалистов в организациях технического и профессионального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2 029 290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Переподготовка и повышение квалификации специалистов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581 684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Исполнительный орган внутренних дел, финансируемый из областного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9 934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22 346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22 346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549 404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квалификации и переподготовка кадров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68 180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переподготовка кадров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481 224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3 601 214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2 670 974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образования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40 798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31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областных государственных учреждениях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26 062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31 200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областного масштаба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165 912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214 948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146 398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Реабилитация и социальная адаптация детей и подростков с проблемами в развитии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355 674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капитальный, текущий ремонт объектов образования в рамках реализации стратегии региональной занятости и переподготовки кадров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177 570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Методическая работа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9 740</w:t>
            </w:r>
          </w:p>
        </w:tc>
      </w:tr>
      <w:tr>
        <w:trPr>
          <w:trHeight w:val="1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приобретение оборудования для кабинетов "Самопознания"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учебными материалами дошкольных организаций образования, организаций среднего, технического и профессионального, послесреднего образования, институтов повышения квалификации по предмету "Самопознание"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57 917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1 444 755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930 240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объектов образования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452 499</w:t>
            </w:r>
          </w:p>
        </w:tc>
      </w:tr>
      <w:tr>
        <w:trPr>
          <w:trHeight w:val="40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образования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477 741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21 986 760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Больницы широкого профиля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170 297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170 297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стационарной медицинской помощи по направлению специалистов первичной медико-санитарной помощи и организаций здравоохранения, за исключением медицинской помощи, оказываемой из средств республиканского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170 297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здоровья населения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638 037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638 037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 крови, ее компонентов и препаратов для местных организаций здравоохранения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396 253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охране материнства и детства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154 560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Пропаганда здорового образа жизни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86 383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тест-систем для проведения дозорного эпидемиологического надзора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Специализированная медицинская помощь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2 996 283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2 996 283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медицинской помощи лицам, страдающим туберкулезом, инфекционными, психическими заболеваниями и расстройствами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2 266 186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туберкулезом противотуберкулезными препаратами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85 009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диабетом противодиабетическими препаратами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84 199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онкологических больных химиопрепаратами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больных с почечной недостаточностью лекарственными средствами, диализаторами, расходными материалами и больных после трансплантации почек лекарственными средствами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67 543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факторами свертывания крови при лечении взрослых, больных гемофилией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301 421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Централизованный закуп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157 927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тромболитическими препаратами больных с острым инфарктом миокарда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33 998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Поликлиники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4 945 672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4 945 672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амбулаторно-поликлинической помощи населению за исключением медицинской помощи, оказываемой из средств республиканского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3 853 300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лекарственными средствами и специализированными продуктами детского и лечебного питания отдельных категорий населения на амбулаторном уровне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1 092 372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Другие виды медицинской помощи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660 709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660 709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скорой медицинской помощи и санитарная авиация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642 790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Областные базы спецмедснабжения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17 919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12 575 762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здравоохранения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2 586 278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71 148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здравоохранения в рамках реализации стратегии региональной занятости и переподготовки кадр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510 001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по профилактике и борьбе со СПИД в Республике Казахстан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27 556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патологоанатомического вскрытия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43 247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17 978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Информационно-аналитические услуги в области здравоохранения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18 716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медицинских и фармацевтических работников, направленных для работы в сельскую местность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вновь вводимых объектов здравоохранения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ремонт зданий, помещений и сооружений медицинских организаций здравоохранения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962 162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медицинских организаций здравоохранения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935 470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9 989 484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038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объектов здравоохранения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9 989 484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2 529 991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1 411 123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903 211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 и инвалидов в медико-социальных учреждениях (организациях) общего типа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415 541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в государственных медико-социальных учреждениях (организациях) для детей с нарушениями функций опорно-двигательного аппарата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1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252 150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Предоставление специальных социальных услуг для детей-инвалидов с психоневрологическими паталогиями в детских психоневрологических медико-социальных учреждениях (организациях)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235 520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образования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456 393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 сирот, детей, оставшихся без попечения родителей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456 393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51 519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039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социального обеспечения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51 519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862 536</w:t>
            </w:r>
          </w:p>
        </w:tc>
      </w:tr>
      <w:tr>
        <w:trPr>
          <w:trHeight w:val="37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862 536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поддержка инвалидов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110 760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выплату государственной адресной социальной помощи и ежемесячного государственного пособия на детей до 18 лет в связи с ростом размера прожиточного минимума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146 135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расширение программы социальных рабочих мест и молодежной практики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312 000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обеспечение проезда участникам и инвалидам Великой Отечественной войны по странам Содружества Независимых Государств, по территории Республики Казахстан, а также оплаты им и сопровождающим их лицам расходов на питание, проживание, проезд для участия в праздничных мероприятиях в городах Москва, Астана к 65-летию Победы в Великой Отечественной войне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28 045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для выплаты единовременной материальной помощи участникам и инвалидам Великой Отечественной войны, а также лицам, приравненным к ним, военнослужащим, в том числе уволенным в запас (отставку), проходившим военную службу в период с 22 июня 1941 года по 3 сентября 1945 года в воинских частях, учреждениях, в военно-учебных заведениях, не входивших в состав действующей армии, награжденным медалью "За победу над Германией в Великой Отечественной войне 1941-1945 гг." или медалью "За победу над Японией", проработавшим (прослужившим) не менее шести месяцев в тылу в годы Великой Отечественной войны к 65-летию Победы в Великой Отечественной войне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265 596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256 332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координации занятости и социальных программ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256 332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53 517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социального обеспечения в рамках реализации стратегии региональной занятости и переподготовки кадров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введение стандартов специальных социальных услуг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Размещение государственного социального заказа в неправительственном секторе за счет целевых трансфертов из республиканского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5 023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увеличение норм питания в медико-социальных учреждениях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1 685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196 107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6 627 339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2 011 000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2 011 000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(или) приобретение жилья государственного коммунального жилищного фонда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586 000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развитие, обустройство и (или) приобретение инженерно-коммуникационной инфраструктуры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1 425 000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4 616 339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596 134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системы водоснабжения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323 975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80 255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049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191 904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4 020 205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энергетики и коммунального хозяйства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46 231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Газификация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987 258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коммунального хозяйства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510 053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значения)на ремонт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820 353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743 470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развитие инженерно-коммуникационной инфраструктуры и благоустройство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566 200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346 640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благоустройства городов и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2 343 098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882 835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882 835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культуры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26 544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154 724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Увековечение памяти деятелей государства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203 650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театрального и музыкального искусства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294 524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203 393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культуры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698 355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691 062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туризма, физической культуры и спорта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17 903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областном уровне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52 689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620 470</w:t>
            </w:r>
          </w:p>
        </w:tc>
      </w:tr>
      <w:tr>
        <w:trPr>
          <w:trHeight w:val="5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Создание информационных систем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спорта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7293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507 659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архивов и документации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69 229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по управлению архивным делом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8 805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архивного фонда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60 424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114 041</w:t>
            </w:r>
          </w:p>
        </w:tc>
      </w:tr>
      <w:tr>
        <w:trPr>
          <w:trHeight w:val="19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областных библиотек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114 041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215 318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112 399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102 919</w:t>
            </w:r>
          </w:p>
        </w:tc>
      </w:tr>
      <w:tr>
        <w:trPr>
          <w:trHeight w:val="66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по развитию языков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109 071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23 432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78 639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архивов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Туризм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туристской деятельности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12 090</w:t>
            </w:r>
          </w:p>
        </w:tc>
      </w:tr>
      <w:tr>
        <w:trPr>
          <w:trHeight w:val="34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242 159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туризма, физической культуры и спорта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спорта в рамках реализации стратегии региональной занятости и переподготовки кадров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культуры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90 159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19 651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53 248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капитальный, текущий ремонт объектов культуры в рамках реализации стратегии региональной занятости и переподготовки кадров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17 260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внутренней политики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152 000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государственной, внутренней политики на местном уровне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99 500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40 400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12 000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Топливно-энергетический комплекс и недропользование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топливно-энергетического комплекса и недропользования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энергетики и коммунального хозяйства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теплоэнергетической системы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595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3 991 725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881 242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837 314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49 069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семеноводства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122 856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информационно-маркетинговой системы сельского хозяйства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племенного животноводства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147 502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Государственная поддержка повышения урожайности и качества производимых сельскохозяйственных культур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22 549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Обеспечение закладки и выращивания многолетних насаждений плодово-ягодных культур и винограда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3 004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Удешевление стоимости горюче-смазочных материалов и других товарно-материальных ценностей, необходимых для проведения весенне-полевых и уборочных работ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404 871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государственных пунктов искусственного осеменения животных, заготовки животноводческой продукции и сырья, площадок по убою сельскохозяйственных животных, специальных хранилищ (могильников) пестицидов, ядохимикатов и тары из-под них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80 000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реализацию мер по оказанию социальной поддержки специалистов социальной сферы сельских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43 928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43 928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Водное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902 102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Установление водоохранных зон и полос водных объектов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20 600</w:t>
            </w:r>
          </w:p>
        </w:tc>
      </w:tr>
      <w:tr>
        <w:trPr>
          <w:trHeight w:val="3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332 579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332 579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548 923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объектов водного хозяйства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548 923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Лесное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323 629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323 629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Охрана, защита, воспроизводство лесов и лесоразведение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314 212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животного мира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9 417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лесного хозяйства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Охрана окружающей среды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689 266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природных ресурсов и регулирования природопользования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151 710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39 334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охране окружающей среды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112 376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и защита особо охраняемых природных территорий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государственной экологической экспертизы объектов II, III, IV категорий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местных бюджетов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537 556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охраны окружающей среды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537 556</w:t>
            </w:r>
          </w:p>
        </w:tc>
      </w:tr>
      <w:tr>
        <w:trPr>
          <w:trHeight w:val="42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78 891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земельных отношений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78 891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27 976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земельных отношений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Целевые текущие трансферты из местных бюджетов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49 715</w:t>
            </w:r>
          </w:p>
        </w:tc>
      </w:tr>
      <w:tr>
        <w:trPr>
          <w:trHeight w:val="63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1 116 595</w:t>
            </w:r>
          </w:p>
        </w:tc>
      </w:tr>
      <w:tr>
        <w:trPr>
          <w:trHeight w:val="43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сельского хозяйства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863 578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повышения продуктивности и качества продукции животноводства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371 873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019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распространению и внедрению инновационного опыта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20 000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проведение противоэпизоотических мероприятий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270 570</w:t>
            </w:r>
          </w:p>
        </w:tc>
      </w:tr>
      <w:tr>
        <w:trPr>
          <w:trHeight w:val="45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содержание подразделений местных исполнительных органов в области ветеринарии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167 113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транспортировке ветеринарных препаратов до пункта временного хранения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4 022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борьбе с вредными организмами сельскохозяйственных культур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30 000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253 017</w:t>
            </w:r>
          </w:p>
        </w:tc>
      </w:tr>
      <w:tr>
        <w:trPr>
          <w:trHeight w:val="22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159 974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финансирование социальных проектов в поселках, аулах (селах), аульных (сельских) округах в рамках реализации стратегии региональной занятости и переподготовки кадров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93 043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1 191 108</w:t>
            </w:r>
          </w:p>
        </w:tc>
      </w:tr>
      <w:tr>
        <w:trPr>
          <w:trHeight w:val="2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1 191 108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государственного архитектурно-строительного контроля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24 567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24 567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1 146 492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строительства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46 125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Материально-техническое оснащение государственных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1 367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мероприятий за счет резерва Правительства Республики Казахстан на неотложные затраты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</w:t>
            </w:r>
          </w:p>
        </w:tc>
      </w:tr>
      <w:tr>
        <w:trPr>
          <w:trHeight w:val="51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1 089 000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архитектуры и градостроительства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20 049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архитектуры и градостроительства на местном уровне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20 049</w:t>
            </w:r>
          </w:p>
        </w:tc>
      </w:tr>
      <w:tr>
        <w:trPr>
          <w:trHeight w:val="30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комплексных схем градостроительного развития и генеральных планов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55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3 237 325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1 300 358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1 300 358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1 300 358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бюджетам районов (городов областного значения) на развитие транспортной инфраструктуры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бюджетам районов (городов областного значения) на капитальный и средний ремонт автомобильных дорог районного значения (улиц города)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Воздушный транспорт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116 000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116 000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116 000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1 820 967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пассажирского транспорта и автомобильных дорог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1 820 967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37 389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транспортной инфраструктуры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434 006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межрайонным (междугородним) собщениям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127 097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Ремонт и содержание автомобильных дорог областного значения, улиц городов и населенных пунктов в рамках реализации cтратегии региональной занятости и переподготовки кадров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342 578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Строительство и реконструкция автомобильных дорог областного значения, улиц городов и населенных пунктов в рамках реализации стратегии региональной занятости и переподготовки кадров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республиканского бюджета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57 200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областного бюджета бюджетам районов (городов областного значения) на ремонт и содержание автомобильных дорог районного значения, улиц городов и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республиканского бюджета бюджетам районов (городов областного значения) на строительство и реконструкцию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149 811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областного бюджета бюджетам районов (городов областного значения) на строительство и реконструкцию автомобильных дорог районного значения, улиц городов и населенных пунктов в рамках реализации стратегии региональной занятости и переподготовки кадров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207 886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299 000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трансферты на развитие из местных бюджетов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166 000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354 315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Регулирование экономической деятельности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36 597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предпринимательства и промышленности области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36 597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области развития предпринимательства и промышленности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36 597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Создание информационных систем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местных бюджетов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317 718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300 220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300 220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17 498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технико-экономического обоснования местных бюджетных инвестиционных проектов (программ) и проведение его экспертизы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17 498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Стратегии индустриально-инновационного развития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Обслуживание долга местных исполнительных органов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23 083 748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23 083 748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23 083 748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изъятия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Субвенции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15 362 547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15 194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Возврат, использованных не по целевому назначению целевых трансфертов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передачей функций государственных органов из нижестоящего уровня государственного управления в вышестоящий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6 025 427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областным бюджетам, бюджетам городов Астаны и Алматы в случаях возникновения чрезывычайных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 вышестоящие бюджеты в связи с изменением фонда оплаты труда в бюджетной сфере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1 680 580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-482 864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867 301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406 000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406 000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строительства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406 000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бюджетов районов (городов областного значения) на строительство и (или) приобретение жилья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406 000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311 301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311 301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Управление экономики и бюджетного планирования области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311 301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местным исполнительным органам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311 301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предпринимательства и промышленности области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АО "Фонд развития предпринимательства "Даму" на реализацию государственной инвестиционной политики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70" w:hRule="atLeast"/>
        </w:trPr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Кредитование дочерних организаций АО "Национальный управляющий холдинг "КазАгро" для финансирования малого и среднего бизнеса и микрокредитования сельского населения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
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Класс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Подкласс 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1 350 165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1 350 165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1 350 165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148 000</w:t>
            </w:r>
          </w:p>
        </w:tc>
      </w:tr>
      <w:tr>
        <w:trPr>
          <w:trHeight w:val="19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Функциональная группа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
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Функциональная подгруппа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Администратор бюджетной программ </w:t>
            </w:r>
          </w:p>
        </w:tc>
      </w:tr>
      <w:tr>
        <w:trPr>
          <w:trHeight w:val="22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Программа 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Управление финансов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4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150 000</w:t>
            </w:r>
          </w:p>
        </w:tc>
      </w:tr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Категория 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Сумма 
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Класс </w:t>
            </w:r>
          </w:p>
        </w:tc>
      </w:tr>
      <w:tr>
        <w:trPr>
          <w:trHeight w:val="255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Подкласс </w:t>
            </w:r>
          </w:p>
        </w:tc>
      </w:tr>
      <w:tr>
        <w:trPr>
          <w:trHeight w:val="15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 
</w:t>
            </w:r>
          </w:p>
        </w:tc>
      </w:tr>
      <w:tr>
        <w:trPr>
          <w:trHeight w:val="27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30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</w:p>
        </w:tc>
      </w:tr>
      <w:tr>
        <w:trPr>
          <w:trHeight w:val="21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-4 714 095</w:t>
            </w:r>
          </w:p>
        </w:tc>
      </w:tr>
      <w:tr>
        <w:trPr>
          <w:trHeight w:val="42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</w:t>
            </w:r>
          </w:p>
        </w:tc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4 714 095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