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6a6" w14:textId="65d0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17 февраля 2010 года № 19-1. Зарегистрировано Департаментом юстиции Западно-Казахстанской области 23 февраля 2010 года за № 3037.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"70 435 933" заменить цифрами "74 187 304";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"16 894 122" заменить цифрами "21 893 108";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"27 770" заменить цифрами "31 529";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"53 507 141" заменить цифрами "52 255 767";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"70 457 009" заменить цифрами "79 236 263";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"-401 755" заменить цифрами "-482 864";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"717 301" заменить цифрами "867 301";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"1 119 076" заменить цифрами "1 350 165";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"-2 000" заменить цифрами "148 000";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"382 699" заменить цифрами "-4 714 095";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"-382 699" заменить цифрами "4 714 095";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"26 002 625" заменить цифрами "24 681 168";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"1 798 218" заменить цифрами "452 499";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"860 034" заменить цифрами "884 296";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4 703 985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4 380 010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323 975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Кұлшар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8"/>
        <w:gridCol w:w="613"/>
        <w:gridCol w:w="813"/>
        <w:gridCol w:w="793"/>
        <w:gridCol w:w="6693"/>
        <w:gridCol w:w="209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74 187 304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21 893 108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52 255 767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50 509 301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50 509 301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79 236 263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875 365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92 801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92 801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2 474 852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2 474 852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2 431 682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2 281 860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9 322 449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919 515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1 749 916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401 972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1 979 623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1 979 623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579 957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2 658 087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Самопознание"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1 444 755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452 499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21 957 133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623 424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393 013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2 242 386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4 854 508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4 854 508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3 762 136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633 080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615 461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12 565 194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2 575 710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962 162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927 825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2 514 472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894 646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233 371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255 360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6 626 809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4 615 809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4 019 675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997 558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510 053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2 327 676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872 903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872 903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697 499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241 538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4 094 993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832 889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112 376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1 110 227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1 189 838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1 189 838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3 236 799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1 820 441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1 820 441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353 831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23 919 588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23 919 588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23 919 588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5 985 205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-482 864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-4 714 095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