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fcf6" w14:textId="c6af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Луговое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Шемонаихинского района Восточно-Казахстанской области от 07 июля 2010 года N 6. Зарегистрировано Управлением юстиции Шемонаихинского района Департамента юстиции Восточно-Казахстанской области 06 августа 2010 года за N 5-19-125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с учетом мнений населения села Луговое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в селе Луговое: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П. Морозова - на улицу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сельского округа             Н. Голушко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