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fe8c" w14:textId="588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2010 года N 34/2-IV. Зарегистрировано Управлением юстиции Шемонаихинского района Департамента юстиции Восточно-Казахстанской области 31 декабря 2010 года за N 5-19-137.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Прекращено действие по истечении срока действия (письмо Шемонаихинского районного маслихата от 30.12.2011 № 245).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2541 от 27 декабря 2010 года)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2 381 986,3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973 774,3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2 408 381,6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-61649,3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61649,3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- 62 065,3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2011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Администраторам бюджетных программ, финансируемых из районного бюджета, в установленные законодательством сроки, представить в районный отдел финансов утвержденные планы финансирования бюджетных программ по обязательствам и платежам, в пределах годовых назначений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образования, социального обеспечения,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 и культуры,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 1 января 2011 года денежные компенсации работникам образования, здравоохранения, культуры и спорта, социального обеспечения, проживающим и работающим в аульной (сельской) местности, по расходам за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сумме 2 200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от 30.09.2011 </w:t>
      </w:r>
      <w:r>
        <w:rPr>
          <w:rFonts w:ascii="Times New Roman"/>
          <w:b w:val="false"/>
          <w:i w:val="false"/>
          <w:color w:val="00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2011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16 865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120 тысяч тенге –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96 тысяч тенге –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540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3 481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1 485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610 тысяч тенге –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999 тысяч тенге – для реализации мероприятий по предупреждению и ликвидации чрезвычайной ситуации (противопаводковые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12 178 тысяч тенге – на ремонт инженерно-коммуникационной инфраструктуры и благоустройство населенных пунктов в рамках реализации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26 620 тысяч тенге – на ремонт автомобильных дорог районного значения и улиц населенных пунктов в рамках реализации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2223 тысяч тенге на проведение марафона-эстафеты «Расцвет села - расцвет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8 919,0 тысяч тенге - на благоустройство п. Усть-Таловка.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Шемонаихинского районного маслихата от 19.03.2011 </w:t>
      </w:r>
      <w:r>
        <w:rPr>
          <w:rFonts w:ascii="Times New Roman"/>
          <w:b w:val="false"/>
          <w:i w:val="false"/>
          <w:color w:val="000000"/>
          <w:sz w:val="28"/>
        </w:rPr>
        <w:t>№ 35/4-IV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17.06.2011 </w:t>
      </w:r>
      <w:r>
        <w:rPr>
          <w:rFonts w:ascii="Times New Roman"/>
          <w:b w:val="false"/>
          <w:i w:val="false"/>
          <w:color w:val="00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2011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11 185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2637,6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28 191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12 694,5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- 4 070 тысяч тенге, создание лингафонных и мультимедийных кабинетов в государственных учреждениях начального, основного среднего и общего среднего образования - 5 346,5 тысяч тенге, обеспечение оборудованием, программным обеспечением детей-инвалидов, обучающихся на дому - 3 278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13 442 тысяч тенге - на ежемесячную выплату денежных средств опекунам(попечителям)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1560 тысяч тенге –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11475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9 866 тысяч тенге, в том числе на: частичное субсидирование заработной платы 4147 тысяч тенге, создание центров занятости – 6 479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1 900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 в рамках содействия развитию предпринимательства на селе 1 900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Шемонаихинского районного маслихата от 19.03.2011 </w:t>
      </w:r>
      <w:r>
        <w:rPr>
          <w:rFonts w:ascii="Times New Roman"/>
          <w:b w:val="false"/>
          <w:i w:val="false"/>
          <w:color w:val="000000"/>
          <w:sz w:val="28"/>
        </w:rPr>
        <w:t>№ 35/4-IV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2011 год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11 286,2 тысяч тенге - 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 Первомайский.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Шемонаихинского районного маслихата от 30.09.2011 </w:t>
      </w:r>
      <w:r>
        <w:rPr>
          <w:rFonts w:ascii="Times New Roman"/>
          <w:b w:val="false"/>
          <w:i w:val="false"/>
          <w:color w:val="00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2011 год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85 095 тысяч тенге –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Шемонаихинского районного маслихата от 19.03.2011 </w:t>
      </w:r>
      <w:r>
        <w:rPr>
          <w:rFonts w:ascii="Times New Roman"/>
          <w:b w:val="false"/>
          <w:i w:val="false"/>
          <w:color w:val="000000"/>
          <w:sz w:val="28"/>
        </w:rPr>
        <w:t>№ 35/4-IV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2011 год бюджетные кредиты для реализации мер социальной поддержки специалистов социальной сферы сельских населенных пунктов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3 986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Шемонаихинского районного маслихата от 17.06.2011 </w:t>
      </w:r>
      <w:r>
        <w:rPr>
          <w:rFonts w:ascii="Times New Roman"/>
          <w:b w:val="false"/>
          <w:i w:val="false"/>
          <w:color w:val="00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расходах районного бюджета предусмотрены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района в городе, города районного значения, поселка, аула (села) в сумме 107 917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капитальные расходы государственных органов в сумме 878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организацию подвоза учащихся до школы и обратно в сельской местности в сумме 634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населенных пунктов в сумме 44 496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санитарии населенных пунктов в сумме 7 341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мест захоронений и погребение безродных в сумме 1 056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функционирования автомобильных дорог в городах районного значения, поселках, аулах (селах), аульных (сельских) округах в сумме 81 725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затраты на благоустройство и озеленение населенных пунктов в сумме 11067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18200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ремонт и содержание автомобильных дорог населенных пунктов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13547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Шемонаихинского районного маслихата от 17.06.2011 </w:t>
      </w:r>
      <w:r>
        <w:rPr>
          <w:rFonts w:ascii="Times New Roman"/>
          <w:b w:val="false"/>
          <w:i w:val="false"/>
          <w:color w:val="000000"/>
          <w:sz w:val="28"/>
        </w:rPr>
        <w:t>№ 37/6-IV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Н. Нагорняк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Баяндинов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666"/>
        <w:gridCol w:w="667"/>
        <w:gridCol w:w="8800"/>
        <w:gridCol w:w="250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2381986,3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1397874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644427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644427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251712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2499,7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8"/>
        <w:gridCol w:w="756"/>
        <w:gridCol w:w="694"/>
        <w:gridCol w:w="8147"/>
        <w:gridCol w:w="2488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2408381,6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224246,7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107917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20101,7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20101,7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15277,7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1463311,1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1344679,1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1344045,1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1277158,1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180429,2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20843,2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18343,2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17426,2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1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1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-61649,3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61649,3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86"/>
        <w:gridCol w:w="959"/>
        <w:gridCol w:w="9262"/>
        <w:gridCol w:w="2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2176066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1324763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573343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573343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443962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443962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835613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50"/>
        <w:gridCol w:w="1074"/>
        <w:gridCol w:w="798"/>
        <w:gridCol w:w="8502"/>
        <w:gridCol w:w="205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2151066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222219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1502348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1425522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1424746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86"/>
        <w:gridCol w:w="959"/>
        <w:gridCol w:w="9323"/>
        <w:gridCol w:w="2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2180777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1374620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598886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598886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466160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466160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  <w:tr>
        <w:trPr>
          <w:trHeight w:val="19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650"/>
        <w:gridCol w:w="1074"/>
        <w:gridCol w:w="798"/>
        <w:gridCol w:w="8524"/>
        <w:gridCol w:w="203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2180777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</w:t>
            </w:r>
          </w:p>
        </w:tc>
      </w:tr>
      <w:tr>
        <w:trPr>
          <w:trHeight w:val="7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115089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1516776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1437807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1436977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1363413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144408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116744</w:t>
            </w:r>
          </w:p>
        </w:tc>
      </w:tr>
      <w:tr>
        <w:trPr>
          <w:trHeight w:val="5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</w:t>
            </w:r>
          </w:p>
        </w:tc>
      </w:tr>
      <w:tr>
        <w:trPr>
          <w:trHeight w:val="4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37144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37144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37144</w:t>
            </w:r>
          </w:p>
        </w:tc>
      </w:tr>
      <w:tr>
        <w:trPr>
          <w:trHeight w:val="2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4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5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74654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25925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63"/>
        <w:gridCol w:w="2504"/>
      </w:tblGrid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107917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073"/>
        <w:gridCol w:w="2173"/>
      </w:tblGrid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848"/>
        <w:gridCol w:w="2460"/>
      </w:tblGrid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907"/>
        <w:gridCol w:w="2395"/>
      </w:tblGrid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Шемонаихинского районного маслихата от 30.09.2011 </w:t>
      </w:r>
      <w:r>
        <w:rPr>
          <w:rFonts w:ascii="Times New Roman"/>
          <w:b w:val="false"/>
          <w:i w:val="false"/>
          <w:color w:val="ff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9931"/>
        <w:gridCol w:w="2410"/>
      </w:tblGrid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содержание мест захоронений и погребение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Шемонаихинского районного маслихата от 30.09.2011 </w:t>
      </w:r>
      <w:r>
        <w:rPr>
          <w:rFonts w:ascii="Times New Roman"/>
          <w:b w:val="false"/>
          <w:i w:val="false"/>
          <w:color w:val="ff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563"/>
        <w:gridCol w:w="3779"/>
      </w:tblGrid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Шемонаихинского районного маслихата от 30.09.2011 </w:t>
      </w:r>
      <w:r>
        <w:rPr>
          <w:rFonts w:ascii="Times New Roman"/>
          <w:b w:val="false"/>
          <w:i w:val="false"/>
          <w:color w:val="ff0000"/>
          <w:sz w:val="28"/>
        </w:rPr>
        <w:t>№ 39/6-IV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93"/>
        <w:gridCol w:w="2250"/>
      </w:tblGrid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ИТОГО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Шемонаихинского районного маслихата от 10.11.2011 </w:t>
      </w:r>
      <w:r>
        <w:rPr>
          <w:rFonts w:ascii="Times New Roman"/>
          <w:b w:val="false"/>
          <w:i w:val="false"/>
          <w:color w:val="ff0000"/>
          <w:sz w:val="28"/>
        </w:rPr>
        <w:t>№ 40/2-IV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536"/>
        <w:gridCol w:w="2769"/>
      </w:tblGrid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исключено решением Шемонаихинского районного маслихата от 19.03.2011 </w:t>
      </w:r>
      <w:r>
        <w:rPr>
          <w:rFonts w:ascii="Times New Roman"/>
          <w:b w:val="false"/>
          <w:i w:val="false"/>
          <w:color w:val="ff0000"/>
          <w:sz w:val="28"/>
        </w:rPr>
        <w:t>№ 35/4-IV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ремонт и содержание автомобильных дорог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исключено решением Шемонаихинского районного маслихата от 19.03.2011 </w:t>
      </w:r>
      <w:r>
        <w:rPr>
          <w:rFonts w:ascii="Times New Roman"/>
          <w:b w:val="false"/>
          <w:i w:val="false"/>
          <w:color w:val="ff0000"/>
          <w:sz w:val="28"/>
        </w:rPr>
        <w:t>№ 35/4-IV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