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4d0d" w14:textId="1824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размере и порядке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апреля 2010 года N 28/5-IV. Зарегистрировано Управлением юстиции Шемонаихинского района Департамента юстиции Восточно-Казахстанской области 17 мая 2010 года за N 5-19-119.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148-II,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 № 94,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предоставления жилищной помощи" от 30 декабря 2009 года № 2314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№ 28/5-IV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размере и порядке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 размере и порядке оказания жилищной помощи разработаны в соответствии с Законом Республики Казахстан от 16 апреля 1997 года № 94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– исполнительный орган,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Шемонаихинского районного маслихата от 09.04.2012 </w:t>
      </w:r>
      <w:r>
        <w:rPr>
          <w:rFonts w:ascii="Times New Roman"/>
          <w:b w:val="false"/>
          <w:i w:val="false"/>
          <w:color w:val="ff0000"/>
          <w:sz w:val="28"/>
        </w:rPr>
        <w:t>№ 3/6-V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действует до 01.01.2014 (см.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от 21.12.2012 № 8/6-V).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Шемонаихинского районного маслихата от 21.12.2012 </w:t>
      </w:r>
      <w:r>
        <w:rPr>
          <w:rFonts w:ascii="Times New Roman"/>
          <w:b w:val="false"/>
          <w:i w:val="false"/>
          <w:color w:val="ff0000"/>
          <w:sz w:val="28"/>
        </w:rPr>
        <w:t>№ 8/6-V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оказывается по предъявленным поставщиками счетам на оплату коммунальных услуг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Шемонаихинского районного маслихата от 27.03.2014 </w:t>
      </w:r>
      <w:r>
        <w:rPr>
          <w:rFonts w:ascii="Times New Roman"/>
          <w:b w:val="false"/>
          <w:i w:val="false"/>
          <w:color w:val="ff0000"/>
          <w:sz w:val="28"/>
        </w:rPr>
        <w:t>№ 19/6-V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Доля предельно допустимых расходов на оплату содержания жилья и потребления коммунальных услуг устанавливается к совокупному доходу семьи в размере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Поставщики коммунальных услуг представляют в уполномоченный орган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Предоставление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по назначению жилищной помощи оказывается отделом занятости и социальных программ Шемонаихинского района"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назначения жилищной помощи семья (гражданин, либо его представитель по доверенности) ежеквартально обращается в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 или веб-портал "электронного правительства" www.egov.kz (далее-портал)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Шемонаихинского районного маслихата Восточно-Казахстанской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24/5-V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Не имеют права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имеющие на праве собственности более одной единицы жилья (квартиры, дома) или сдающие жилые помещения в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лиц, осуществляющих уход за инвалидами I, II группы, уход за детьми-инвалидами в возрасте до 18 лет, лицами старше 80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матерей, занятых воспитанием ребенка в возрасте до 3 лет, а также занятых воспитанием 4 и более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лиц, состоящих на учете в туберкулезном, онкологическом диспансерах, не имеющих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Шемонаихинского районного маслихата от 29.12.2010 </w:t>
      </w:r>
      <w:r>
        <w:rPr>
          <w:rFonts w:ascii="Times New Roman"/>
          <w:b w:val="false"/>
          <w:i w:val="false"/>
          <w:color w:val="ff0000"/>
          <w:sz w:val="28"/>
        </w:rPr>
        <w:t>№ 34/8-IV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Семьи, в которых безработные члены семьи без уважительных причин отказавшиеся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Семьям, впервые обратившимся за жилищной помощью и имеющим задолженность по оплате за коммунальные услуги на момент обращения, жилищная помощь назначается независимо от долга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Право на жилищную помощь с учетом затрат на капитальный ремонт общего имущества объектов кондоминиума сохраняется в течение шести месяцев после подписания акта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 целью поддержки семей, в состав которых входят пенсионеры, инвалиды, дети-инвалиды, круглые сироты, опекаемые, 4 и более несовершеннолетних детей, при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 результатам рассмотрения представленных документов составляется договор-заявление на семью, куда вносятся данные семьи и коммунальные платежи. Договор-заявление подписывается представителем семьи или лицом, выступающим от имени семьи, и представителем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Расходы по электроснабжению, газоснабжению, канализации, теплоснабжению, мусороудалению, водоснабжению и эксплуатации жилья и услугам связи берутся в расчет по квитанциям, справкам на газ,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компенсации повышения тарифов абонентской платы за оказание услуг телекоммуникаций социально защищаемым гражданам определяется как разница между действующей абонентской платой и абонентской платой, действующей в сентябре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Жилищная помощь назначается с месяца, в котором подано заявление со всеми необходимыми документами для назначения этой помощи, кроме лиц, не прошедших очередную квартальную регистрацию по уважительной причине (болезнью обратившегося, срочный отъезд за пределы населенного пункта в связи с лечением на курорте, санатории, смертью родственников – при предоставлении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повторном обращении жилищная помощь назначается за квартал независимо от времени представления документов в текущем квартале. В случае, если документы в текущем квартале не предоставлены,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Получателям жилищной помощи необходимо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Шемонаихинского районного маслихата от 29.12.2010 </w:t>
      </w:r>
      <w:r>
        <w:rPr>
          <w:rFonts w:ascii="Times New Roman"/>
          <w:b w:val="false"/>
          <w:i w:val="false"/>
          <w:color w:val="ff0000"/>
          <w:sz w:val="28"/>
        </w:rPr>
        <w:t>№ 34/8-IV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= МСПЖ – ( 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П – размер жилищной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МСПЖ – максимальная социальная плата за жилье,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t – норматив расхода на оплату жилья (= 10%),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совокупный доход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решениями Шемонаихинского районного маслихата от 09.04.2012 </w:t>
      </w:r>
      <w:r>
        <w:rPr>
          <w:rFonts w:ascii="Times New Roman"/>
          <w:b w:val="false"/>
          <w:i w:val="false"/>
          <w:color w:val="ff0000"/>
          <w:sz w:val="28"/>
        </w:rPr>
        <w:t>№ 3/6-V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опубликования); от 21.12.2012 </w:t>
      </w:r>
      <w:r>
        <w:rPr>
          <w:rFonts w:ascii="Times New Roman"/>
          <w:b w:val="false"/>
          <w:i w:val="false"/>
          <w:color w:val="ff0000"/>
          <w:sz w:val="28"/>
        </w:rPr>
        <w:t>№ 8/6-V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 и действует до 01.01.2014); от 27.03.2014 </w:t>
      </w:r>
      <w:r>
        <w:rPr>
          <w:rFonts w:ascii="Times New Roman"/>
          <w:b w:val="false"/>
          <w:i w:val="false"/>
          <w:color w:val="ff0000"/>
          <w:sz w:val="28"/>
        </w:rPr>
        <w:t>№ 19/6-V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Нормативы содержания жилища и потребления коммунальных услуг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2-х человек – 30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3-х человек – 45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4-х человек - 60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5 и более человек - 75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расходы на содержание жилья – 19,9 тенге за 1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расход газа на человека в месяц – 5,5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проживании одного человека – 72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проживании двух человек (на каждого) – 57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проживании трех и более человек (на каждого) - 50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потребления и их тарифы по водоснабжению, теплоснабжению, мусороудалению, расходов на содержание жилья предоставляются услугодателями.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Исчисление совокупного дохода граждан (семьи), претендующих на получение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исключен решением Шемонаихинского районного маслихата от 12.07.2012 </w:t>
      </w:r>
      <w:r>
        <w:rPr>
          <w:rFonts w:ascii="Times New Roman"/>
          <w:b w:val="false"/>
          <w:i w:val="false"/>
          <w:color w:val="ff0000"/>
          <w:sz w:val="28"/>
        </w:rPr>
        <w:t>№ 4/8-V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Предоставление жилищной помощи, проживающим в частных домостроениях с местным отоплением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Жилищная помощь малообеспеченным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Для расчета жилищной помощи семьям, проживающим в частных домостроениях с местным отоплением, учитывать социальную норму расхода угля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общей площади жилого домостроения 129,8 кг, но не более 5000 кг на 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Для расчета стоимости угля использовать средние цены по городу, району, предоставляемые департаментом координации занятости и социальных программ по состоянию на последний месяц квартала, предшествующего кварталу расчета жилищной помощи (декабрь, март, июнь, сентябрь).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 При отсутствии квитанции о покупке топлива составляется заявление и акт специалистами по назначению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При начислении жилищной помощи семья представляет квитанцию (справку) на приобретение угля с указанием количества приобретенного угля и цены независимо от времени приобретения угля в течение года с момента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Финансирование и выплата жилищной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40. Жилищная помощь оказывается за счет средств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Выплата жилищной помощи осуществляется через банки второго уровня путем зачисления на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года № 28/5-IV </w:t>
            </w:r>
          </w:p>
        </w:tc>
      </w:tr>
    </w:tbl>
    <w:bookmarkStart w:name="z1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февраля 2008 года № 6/3-IV "Об утверждении Правил по оказанию жилищной помощи малообеспеченным гражданам" (зарегистрировано в Реестре государственной регистрации нормативных правовых актов за № 5-19-71, опубликовано в газете "Уба-Информ" от 7 марта 2008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2008 года № 8/4-IV "О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5-19-76, опубликовано в газете "Уба-Информ" от 23 мая 2008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2008 года № 9/4-IV "О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5-19-77, опубликовано в газете "Уба-Информ" от 10 июля 2008 года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2008 года № 10/3-IV "О внесении изменения в решение от 12 февраля 2008 года № 6/3-IV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5-19-79, опубликовано в газете "Уба-Информ" от 1 августа 2008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июля 2009 года № 20/6-IV "О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5-19-102, опубликовано в газете "Уба-Информ" от 28 августа 2009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октября 2009 года № 21/7-IV "О внесении изменений в решение от 12 февраля 2008 года № 6/3-IV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5-19-105, опубликовано в газете "Уба-Информ" от 13 ноября 2009 года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2009 года № 23/3-IV "О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5-19-113, опубликовано в газете "ЛЗ Сегодня" от 12 февраля 2010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