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3f09" w14:textId="fad3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28 декабря 2009 года № 25/5-IV "О бюджете Зыряновского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октября 2010 года № 32/6-IV. Зарегистрировано управлением юстиции Зыряновского района Департамента юстиции Восточно-Казахстанской области 08 ноября 2010 года за № 5-12-111. Утратило силу в связи с истечением срока действия (письмо Зыряновского маслихата от 23 февраля 2011 года № 08-06-48)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Зыряновского маслихата от 23.02.2011 № 08-06-48).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октября 2010 года № 24/298-IV «О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№ 2537)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2010-2012 годы» от 28 декабря 2009 года № 25/5-IV (зарегистрировано в Реестре государственной регистрации нормативных правовых актов № 5-12-97, опубликовано 21 января 2010 года, газета «Заря Востока»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Утвердить бюджет Зыряновского района на 2010-2012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3111451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1658318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1425514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- 3172104,9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цифры – 6090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 финансовых активов - 6090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– -78890,9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- 78890,9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используемые остатки бюджетных средств – 66743,9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«29095» заменить цифрами «32729,5»;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«14547» заменить цифрами «23841»;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«14548» заменить цифрами «3207,2»;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«резерв на исполнение обязательств по решениям судов 5681,3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 цифру «29453» заменить цифрами «29134»;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«60» заменить цифрами «35»;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6 цифру «14937» заменить цифрами «15891»;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4 цифру «16623» заменить цифрами «16617»;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9 цифру «2145» заменить цифрами «415»;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10 цифру «1760» заменить цифрами «2452»;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10 цифру «692» заменить цифрами «1780»;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10 цифру «693» заменить цифрами «297»;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Поросятьев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 Секретарь маслихата                        Г. Денисова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2010 года № 32/6-IV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25/5-IV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67"/>
        <w:gridCol w:w="784"/>
        <w:gridCol w:w="9470"/>
        <w:gridCol w:w="207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3111451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1658318</w:t>
            </w:r>
          </w:p>
        </w:tc>
      </w:tr>
      <w:tr>
        <w:trPr>
          <w:trHeight w:val="2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480134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480134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381102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716271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449015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167856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67226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3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1425514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1425514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87"/>
        <w:gridCol w:w="695"/>
        <w:gridCol w:w="738"/>
        <w:gridCol w:w="8840"/>
        <w:gridCol w:w="206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3172104,9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246062,6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206909,5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59251,7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4405,3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128811,8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22499,1</w:t>
            </w:r>
          </w:p>
        </w:tc>
      </w:tr>
      <w:tr>
        <w:trPr>
          <w:trHeight w:val="7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501,8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2107,5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1749826,5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1476613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1474844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1417896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144777,5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112942,5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11263,5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261245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38332</w:t>
            </w:r>
          </w:p>
        </w:tc>
      </w:tr>
      <w:tr>
        <w:trPr>
          <w:trHeight w:val="8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местности, в соответствии с законодательством Республики Казахстан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10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13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56927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39018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39018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348729,2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261280,2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8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230674,2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8911,2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52392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169371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60420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43524</w:t>
            </w:r>
          </w:p>
        </w:tc>
      </w:tr>
      <w:tr>
        <w:trPr>
          <w:trHeight w:val="3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16896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169387,9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61696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61557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53670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гос. языка и других языков народов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телерадиовещание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33820,9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9782,9</w:t>
            </w:r>
          </w:p>
        </w:tc>
      </w:tr>
      <w:tr>
        <w:trPr>
          <w:trHeight w:val="7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2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795,9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41546,5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8769,5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8769,5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8490,5</w:t>
            </w:r>
          </w:p>
        </w:tc>
      </w:tr>
      <w:tr>
        <w:trPr>
          <w:trHeight w:val="54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,охраны окружающей среды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3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144072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49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48905,5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41419,5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32729,5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32729,5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80526,7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80526,7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80526,7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78413</w:t>
            </w:r>
          </w:p>
        </w:tc>
      </w:tr>
      <w:tr>
        <w:trPr>
          <w:trHeight w:val="7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4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8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3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-78890,9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78890,9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66743,9</w:t>
            </w:r>
          </w:p>
        </w:tc>
      </w:tr>
      <w:tr>
        <w:trPr>
          <w:trHeight w:val="2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 Р. Хамитов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2010 года № 32/6-IV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25/5-IV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 администраторам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947"/>
        <w:gridCol w:w="777"/>
        <w:gridCol w:w="756"/>
        <w:gridCol w:w="8651"/>
        <w:gridCol w:w="20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131777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128811,8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17415,2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6792,6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43524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144072,0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85272,0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85272,0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85272,0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сельпосокругов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25299,2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2091,2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5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