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49b1" w14:textId="c3f49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от 16 февраля 2010 года № 524 "О регистрации малочисленных религиозных групп"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19 мая 2010 года N 698. Зарегистрировано управлением юстиции Зыряновского района Департамента юстиции Восточно-Казахстанской области 25 июня 2010 года за N 5-12-109. Утратило силу - постановлением акимата Зыряновского района от 15 ноября 2011 года № 761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Зыряновского района от 15.11.2011 № 761.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свободе вероисповедания и религиозных объединениях»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16 февраля 2010 года № 524 «О регистрации малочисленных религиозных групп» (зарегистрировано в Реестре государственной регистрации нормативных правовых актов за № 5-12-103, опубликовано в газете «Зырян-Инфо» 26 апреля 2010 года № 010 (071))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наименовании постановления, пункте 1, заголовке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 всему тексту инструкции после слов «регистрации» дополнить словами «и перерегистрации»;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4 инструкции слова «не превышает 10» заменить словами «до 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заголовке </w:t>
      </w:r>
      <w:r>
        <w:rPr>
          <w:rFonts w:ascii="Times New Roman"/>
          <w:b w:val="false"/>
          <w:i w:val="false"/>
          <w:color w:val="000000"/>
          <w:sz w:val="28"/>
        </w:rPr>
        <w:t>раздела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слово «порядок»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Зыряновского района                   Н. Игнашин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