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032" w14:textId="e60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15 декабря 2010 года N 843. Зарегистрировано Управлением юстиции Бородулихинского района Департамента юстиции Восточно-Казахстанской области 21 января 2011 года за N 5-8-126. Утратило силу постановлением акимата Бородулихинского района Восточно-Казахстанской области от 23 декабря 2011 года N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объемы, источники финансирования и конкретные условия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лиц, относящихся к целевым группам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видов оплачиваемых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не ниже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2011 год, с дополнительной оплатой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занятости и социальных программ Бородулихинского района Восточно-Казахстанской области» (Бектембаева Ф. Ф.) обеспечить проведение оплачиваемых общественных работ на предприятиях, в учреждениях и организациях района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25 декабря 2009 года № 536 «Об организации оплачиваемых общественных работ на 2010 год» (зарегистрировано в Реестре государственной регистрации нормативных правовых актов за № 5-8-100 от 12 января 2010 года, опубликованного в районной газете «Пульс района» № 3 (6323) от 15 января 2010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28 января № 564 «О внесении дополнений в постановление от 25 декабря 2009 года № 536 «Об организации оплачиваемых общественных работ на 2010 год» (зарегистрировано в Реестре государственной регистрации нормативных правовых актов за № 5-8-105 от 10 февраля 2010 года, опубликованного в районной газете «Пульс района» № 9 (6329) от 12 февраля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 Т. Касымов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843 от 15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2011 год"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680"/>
        <w:gridCol w:w="3154"/>
        <w:gridCol w:w="1749"/>
        <w:gridCol w:w="1713"/>
        <w:gridCol w:w="1913"/>
      </w:tblGrid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к-во мест)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к-во мест)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Бородулихинского района, аппараты акимов сельских округов района, самостоятельные отделы, финансируемые из местного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- 10214 дворов, заполнение похозяйственных книг, уборка улиц - 26 км, парков, скверов - 448 кв.м. ветобработка скота - 5571 голов, доставка почты - 3736 газет и журналов. ремонт помещений, помощь в оформлении документов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школы района, профлицей № 23, другие образовательные учреждения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зданий, подвоз 70 детей, организация горячего питания школьников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 - Демократическая партия "Нур Отан"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- 1500 документов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ККГП "Дом культуры"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культурных мероприятий, празднования Наурыз-мейрамы, Дня Победы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- 154 кв.м.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- 150 дел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 внутренних дел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улиц, охрана правопорядка и объектов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РГП"Центр по недвижимости по ВКО"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документов- 815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сельская мечеть им.Карбая, другие религиозные организации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здания, ремонт помещений - 375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территориальная инспекция КГИ в АПК МСХ РК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- 771 ед.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узел почтовой связи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1200 документов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"Рассвет"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котлов, котельной - 86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работодатель, местный бюджет</w:t>
            </w:r>
          </w:p>
        </w:tc>
      </w:tr>
      <w:tr>
        <w:trPr>
          <w:trHeight w:val="8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Бородулихинского района ВКО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- 300 ед.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- 169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(КГКП "МО Бородулихинского района")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- 485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суд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уголовно-исполнительная инспекция ДУИС по ВКО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- 80 дел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- 1400 дел в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отдел судебных исполнителей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- 60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ДЮСШ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благоустройство территории 648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Жетысуская региональная инспектура по сортоиспытанию с/х культур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сельскохозяйственные работы - 20 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 работодатель</w:t>
            </w:r>
          </w:p>
        </w:tc>
      </w:tr>
      <w:tr>
        <w:trPr>
          <w:trHeight w:val="12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 - педагогической коррекции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-320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- 500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районное управление казначейства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1500 документов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"Бородулихинское медико-социальное учреждение для престарелых и инвалидов общего типа"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помещений- 1000 кв. м. благоустройство территории - 1500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библиотечная система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- 425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ГКМП "Коммунальное хозяйство"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населенных пунктов 2000 кв. м.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Бородулихинского района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1500 документов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обязательствами,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лица,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 возмещение вреда, причиненного увечьем или иным повреждением здоровья,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  Е. Бексултанов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843 от 15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2011 год»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целевых групп: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содержаниb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 старше 50 лет,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 к мере наказания. не связанной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школ, организаций начального, среднего, высшего профессионального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студенты и учащиеся школ, во время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  Е. Бексултанов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843 от 15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2011 год»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видов оплачиваемых общественных работ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дорог, прокладка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строительстве, реконструкции, ремонте жилья, объектов социально-культурного, религиозного назначения, административных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Восстановление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организации масштабных мероприятий культурного назначения (спортивные соревнования, фестивали, праздники, смотры народного творчества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работа в военкоматах, помощь налоговым органам).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Сезонные краткосрочные площадки по откорму скота, доращиванию птицы, выращивание овощей и зерновых,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оформлении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в подписной кампании и доставка корреспонденции,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досуга детей и подростков, горячего питания школьников,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ветеринарных санитарно-профилактических мероприятиях,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инвалидами и престарелыми людьми, помощь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охрана правопорядка и объектов, в том числе охрана дачных участков, водоемов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сезонно-отопительные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помещений,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отвод талых вод, очистка мостов,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организации досуга детей с ограниченными возможностями,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подвоз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социальных услуг малообеспеченным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художественно-оформительские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    Е. Бексултанов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