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2eb3" w14:textId="c59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октября 2010 года № 807. Зарегистрировано Управлением юстиции Бородулихинского района Департамента юстиции Восточно-Казахстанской области 15 ноября 2010 года за № 5-8-118. Утратило силу - постановлением акимата Бородулихинского района Восточно-Казахстанской области от 29 августа 2016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29.08.2016 №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Бородулихинского района Восточно-Казахстанской области от 09.06.2016 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пунктов 7, 8, 9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Бородулихинского района Восточно-Казахстанской области от 09.06.2016 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 в размере семи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Бородулихинского района Восточно-Казахстанской области от 25.10.2012 </w:t>
      </w:r>
      <w:r>
        <w:rPr>
          <w:rFonts w:ascii="Times New Roman"/>
          <w:b w:val="false"/>
          <w:i w:val="false"/>
          <w:color w:val="ff0000"/>
          <w:sz w:val="28"/>
        </w:rPr>
        <w:t>N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