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ad5" w14:textId="8dc0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16 апреля 2010 года N 652. Зарегистрировано Управлением юстиции Бородулихинского района Департамента юстиции Восточно-Казахстанской области 29 апреля 2010 года за N 5-8-111. Утратило силу постановлением акимата Бородулихинского района Восточно-Казахстанской области от 20 февраля 2012 года N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20.02.2012 </w:t>
      </w:r>
      <w:r>
        <w:rPr>
          <w:rFonts w:ascii="Times New Roman"/>
          <w:b w:val="false"/>
          <w:i w:val="false"/>
          <w:color w:val="00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 незанятого населения из целевых групп (далее - социальные рабочие места)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учреждениях, организациях, независимо от форм собственности (далее – работодатель)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государственным учреждением «Отдел занятости и социальных программ Бородулихинского района» (далее - отдел).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безработных и незанятого населения из целевых групп, трудоустроенных на социальные рабочие места по Программе занятости, частично возмещаются отделом из средств местного бюджета, в размере пятидесяти процентов от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безработных и незанятого населения из целевых групп, принятых на социальные рабочие места в рамках </w:t>
      </w:r>
      <w:r>
        <w:rPr>
          <w:rFonts w:ascii="Times New Roman"/>
          <w:b w:val="false"/>
          <w:i w:val="false"/>
          <w:color w:val="000000"/>
          <w:sz w:val="28"/>
        </w:rPr>
        <w:t>«Дорожной карты»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отделом на личные счета участников за счет средств Республиканского бюджета в размере двадцати тысячи тенге в месяц, включая обязательные пенсионные взносы и индивидуальный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труда безработных и незанятого населения из целевых групп, принятых на социальные рабочие места в рамках </w:t>
      </w:r>
      <w:r>
        <w:rPr>
          <w:rFonts w:ascii="Times New Roman"/>
          <w:b w:val="false"/>
          <w:i w:val="false"/>
          <w:color w:val="000000"/>
          <w:sz w:val="28"/>
        </w:rPr>
        <w:t>«Дорожной карты»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Условия труда определяются трудовым договором, заключенным между работодателем и лицом, трудоустроенным на социальное рабочее место,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05 июня 2009 года № 323 «Об организации социальных рабочих мест» (зарегистрировано в Реестре государственной регистрации нормативных правовых актов 01 июля 2009 года № 5-8-90, опубликовано в районной газете «Пульс района» 17 июля 2009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Т. Касымов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