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5af" w14:textId="dbe2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9 февраля 2009 года N 16-12-IV "Об утверждении Инструкции по оказанию социальной помощи отдельным категориям граждан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17 марта 2010 года N 25-2-IV. Зарегистрировано Управлением юстиции Бородулихинского района Департамента юстиции Восточно-Казахстанской области 6 апреля 2010 года за N 5-8-107. Утратило силу решением Бородулихинского районного маслихата Восточно-Казахстанской области от 13 июля 2012 N 6-4-V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13.07.2012 </w:t>
      </w:r>
      <w:r>
        <w:rPr>
          <w:rFonts w:ascii="Times New Roman"/>
          <w:b w:val="false"/>
          <w:i w:val="false"/>
          <w:color w:val="ff0000"/>
          <w:sz w:val="28"/>
        </w:rPr>
        <w:t>N 6-4-V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по тексту слова "и дополнения" и "и дополнение" исключены по решению Бородулихинского районного маслихата Восточно-Казахстанской области от 09.06.2010 </w:t>
      </w:r>
      <w:r>
        <w:rPr>
          <w:rFonts w:ascii="Times New Roman"/>
          <w:b w:val="false"/>
          <w:i w:val="false"/>
          <w:color w:val="000000"/>
          <w:sz w:val="28"/>
        </w:rPr>
        <w:t>N 28-4-IV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9 февраля 2009 года № 16-12-IV «Об утверждении Инструкции по оказанию социальной помощи отдельным категориям граждан Бородулихинского района (зарегистрировано в Реестре государственной регистрации нормативных правовых актов 10 февраля 2009 года № 5-8-75, опубликовано 13 февраля 2009 года в районной газете «Пульс района» № 7 (6269))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Инструкции изложить в следующей редакции: «Социальная помощь может оказываться выпускникам общеобразовательных школ Бородулихинского района соответствующего текущего года из малообеспеченных семей, детям-сиротам и оставшимся без попечения родителей для оплаты обучения в ВУЗах Восточно-Казахстанской области. К выпускникам общеобразовательных школ из малообеспеченных семей относятся граждане (семьи), среднедушевой доход в которых не превышает установленной по области величины прожиточного минимума на текущий квартал соответствующего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Инструкции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Инструкции предложения «копию диплома об окончании учебного заведения (для молодых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справку, подтверждающую окончание учебного заведения по очной форме обучения (для молодых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социальная карта семьи для молодых специалистов, составляемая соответствующей участковой комиссией сельского округа и утвержденная акимом сельского округа»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Инструкции слова: «молодым специалистам (учителям, врачам), желающим работать в селах и аулах после завершения учебного заведения»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Инструкции слова: «молодым специалистам (учителям, врачам), желающим работать в селах и аулах после завершения учебного заведения»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Инструкции слова: «молодым специалистам (учителям, врачам) из малообеспеченных семей, желающим работать в селах и аулах после завершения учебного заведения в размере 150000 (сто пятьдесят тысяч) тенге»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В. Лопатин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