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9311" w14:textId="cfa9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XXIX сессии Риддерского городского маслихата Восточно-Казахстанской области от 29 декабря 2010 года N 29/7-IV. Зарегистрировано управлением юстиции города Риддера Департамента юстиции Восточно-Казахстанской области 14 января 2011 года за N 5-4-142. Утратило силу - решением Риддерского городского маслихата Восточно-Казахстанской области от 27 марта 2018 года № 20/3-VI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Восточно-Казахстанской области от 27.03.2018 № 20/3-VI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размеры ставок фиксированного налога для всех налогоплательщиков, осуществляющих деятельность на территории города Риддера и административно-подчиненных городу населенных пунктах на единицу налогообложения в месяц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"О ставках фиксированного налога" № 14/8-IV от 29 января 2009 года, зарегистрированного в Реестре государственной регистрации нормативных правовых актов за № 5-4-105 от 6 февраля 2009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Климов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№ 29/7-IV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2010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5896"/>
        <w:gridCol w:w="4951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базовых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Игровой автомат без выигрыша, предназначенный для проведения игры с одним игроком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городского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         А. 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