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7227" w14:textId="0d8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№ 21/2-IV "О бюджете города Риддера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Риддерского городского маслихата Восточно-Казахстанской области от 05 ноября 2010 года N 28/5-IV. Зарегистрировано управлением юстиции города Риддера Департамента юстиции Восточно-Казахстанской области 11 ноября 2010 года за N 5-4-139.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22 октября 2010 года № 24/298-IV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2537),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2010-2012 годы» от 25 декабря 2009 года № 21/2-IV (зарегистрировано в Реестре государственной регистрации нормативных правовых актов за № 5-4-123 от 06 января 2010 года, опубликовано в газете «Лениногорская правда» от 15 января 2010 года № 3, от 22 января 2010 года № 4, от 29 января 2010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города Риддера на 2010-2012 годы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2185010,7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- 1551147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551692,7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- 2263912,2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- 80662,5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80662,5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«30467 тысяч тенге» заменить на цифру «30109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«26183 тысяч тенге» заменить на цифру «25823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«2400 тысяч тенге» заменить на цифру «2402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«86401 тысяч тенге» заменить на цифру «80762,7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«на выплату ежемесячного государственного пособия на детей до 18 лет из малообеспеченных семей» слова «из малообеспеченных семей»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«35425 тысяч тенге» заменить на цифру «29984,7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«329,7 тысяч тенге - на обеспечение питания, проживания и проезда;»;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«252 тысяч тенге» заменить на цифру «54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В пункте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«224284 тысяч тенге» заменить на цифру «223426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«2600 тысяч тенге» заменить на цифру «1742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Текст решения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«Предусмотреть в городском бюджете целевые текущие трансферты из республиканского бюджета на развитие объектов водоснабжения в сумме 54605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водоснабжение из подземного источника города Риддер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тысячи тенге – на разработку проектно-сметной документации по объекту «Водоснабжение города Риддера из подземного источника».».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А. Анчугин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А. Ермаков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06"/>
        <w:gridCol w:w="651"/>
        <w:gridCol w:w="906"/>
        <w:gridCol w:w="7769"/>
        <w:gridCol w:w="25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2185010,7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496954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496954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576632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771"/>
        <w:gridCol w:w="729"/>
        <w:gridCol w:w="7800"/>
        <w:gridCol w:w="256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2263912,2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115270,7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82694,7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51362,7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47653,7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200900,8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174574,8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173820,8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42265,1</w:t>
            </w:r>
          </w:p>
        </w:tc>
      </w:tr>
      <w:tr>
        <w:trPr>
          <w:trHeight w:val="10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15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</w:tr>
      <w:tr>
        <w:trPr>
          <w:trHeight w:val="31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177628,3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38328,3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9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-80662,5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80662,5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 А. Ермаков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социальную помощь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04"/>
        <w:gridCol w:w="840"/>
        <w:gridCol w:w="795"/>
        <w:gridCol w:w="2982"/>
        <w:gridCol w:w="1732"/>
        <w:gridCol w:w="1872"/>
        <w:gridCol w:w="1398"/>
        <w:gridCol w:w="1398"/>
        <w:gridCol w:w="182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 и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  Афганистане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5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44"/>
        <w:gridCol w:w="822"/>
        <w:gridCol w:w="2789"/>
        <w:gridCol w:w="1609"/>
        <w:gridCol w:w="1653"/>
        <w:gridCol w:w="2711"/>
        <w:gridCol w:w="2026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 2 степени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А.Ермаков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44"/>
        <w:gridCol w:w="744"/>
        <w:gridCol w:w="6036"/>
        <w:gridCol w:w="1447"/>
        <w:gridCol w:w="1576"/>
        <w:gridCol w:w="1964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 А.Ермаков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развития города Риддера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692"/>
        <w:gridCol w:w="692"/>
        <w:gridCol w:w="8623"/>
        <w:gridCol w:w="204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сопровождение единой системы электронного документооборота (ЕСЭДО)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1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Землеустроительные работы в комплексе с определением кадастровой оценочной стоимости земельного участка и геодезической съемкой застроенных территорий М1:500 для строительства детских садов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8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проекта "Реконструкция части здания бывшего общежития РАТК для организации жилых квартир"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8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водопроводно-канализационной сети протяженностью 5,6 км города Риддера Восточно-Казахстанской области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из подземного источника г.Риддер Восточно-Казахстанской области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объекту "Водоснабжение города Риддер из подземного источника"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 А. Ермаков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703"/>
        <w:gridCol w:w="897"/>
        <w:gridCol w:w="3368"/>
        <w:gridCol w:w="1717"/>
        <w:gridCol w:w="1438"/>
        <w:gridCol w:w="1048"/>
        <w:gridCol w:w="1243"/>
        <w:gridCol w:w="1156"/>
        <w:gridCol w:w="139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  квалификации по предмету "Самопознание"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питания, проживания и проезда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1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19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4"/>
        <w:gridCol w:w="783"/>
        <w:gridCol w:w="826"/>
        <w:gridCol w:w="3331"/>
        <w:gridCol w:w="1746"/>
        <w:gridCol w:w="1682"/>
        <w:gridCol w:w="1405"/>
        <w:gridCol w:w="1233"/>
        <w:gridCol w:w="177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 А. Ермаков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00"/>
        <w:gridCol w:w="796"/>
        <w:gridCol w:w="796"/>
        <w:gridCol w:w="3815"/>
        <w:gridCol w:w="1882"/>
        <w:gridCol w:w="2642"/>
        <w:gridCol w:w="283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 коммуникационной инфраструктуры и благоустройство населенных пунктов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 и улиц городов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28"/>
        <w:gridCol w:w="730"/>
        <w:gridCol w:w="774"/>
        <w:gridCol w:w="2765"/>
        <w:gridCol w:w="1513"/>
        <w:gridCol w:w="1602"/>
        <w:gridCol w:w="1401"/>
        <w:gridCol w:w="1468"/>
        <w:gridCol w:w="1402"/>
        <w:gridCol w:w="12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внутрипоселковых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16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 А.Ермаков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2010 года № 28/5-IV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831"/>
        <w:gridCol w:w="852"/>
        <w:gridCol w:w="6916"/>
        <w:gridCol w:w="314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