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af63" w14:textId="7c0a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2009 года N 23/178-IV "О бюджете города Курчатова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22 июля 2010 года N 27/211-IV. Зарегистрировано Управлением юстиции города Курчатова Департамента юстиции Восточно-Казахстанской области 3 августа 2010 года за N 5-3-93.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 декабря 2010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29.12.2010 N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20 июля 2010 года № 22/276-IV «О внесении изменений и дополнений в решение от 21 декабря 2009 года № 17/222-IV «Об областном бюджете на 2010-2012 годы», (зарегистрировано в Реестре государственной регистрации нормативных правовых актов за номером 2534 от 23 июля 2010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2009 года № 23/178-IV «О бюджете города Курчатов на 2010-2012 годы», (зарегистрировано в Реестре государственной регистрации нормативных правовых актов за номером 5-3-85, опубликовано в областных газетах «Дидар» от 14 января 2010 года № 7–8, «Рудный Алтай» от 13 января 2010 года № 5–6)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622888,0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144169,0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631843,4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- 71,0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8884,4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пункте 6: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«470,0 тысяч тенге» заменить цифрой «440,0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«370,0 тысяч тенге» заменить цифрой «340,0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цифру «26873,0 тысяч тенге» заменить цифрой «27239,0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цифру «25642,0 тысяч тенге» заменить цифрой «25565,0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цифру «861,0 тысяч тенге» заменить цифрой «1204,0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цифру «140,0 тысяч тенге» заменить цифрой «195,0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цифру «230,0 тысяч тенге» заменить цифрой «275,0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цифру «2058,0 тысяч тенге» заменить цифрой «2154,0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городском бюджете на 2010 год целевые текущие трансферты из областного бюджета в сумме 21000,0 тысяч тенге на ремонт внутридомовых тепловых сетей в жилых домах».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 Ш. ТУЛЕУТАЕВ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июля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27/211-IV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23/178-IV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55"/>
        <w:gridCol w:w="1007"/>
        <w:gridCol w:w="1443"/>
        <w:gridCol w:w="1173"/>
        <w:gridCol w:w="5858"/>
        <w:gridCol w:w="2853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622 888,0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468 545,0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173 932,0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173 932,0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5 461,0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144 169,0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144 169,0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105 014,0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4"/>
        <w:gridCol w:w="931"/>
        <w:gridCol w:w="1196"/>
        <w:gridCol w:w="1339"/>
        <w:gridCol w:w="5728"/>
        <w:gridCol w:w="2359"/>
      </w:tblGrid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631 843,4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75 365,5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57 545,5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46 267,5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42 707,0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1 719,5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241 033,5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34 828,5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194 528,0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194 528,0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178 353,0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67 409,0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148 054,0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36 089,0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36 089,0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46 150,0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4 731,0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4 869,0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16 489,0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9 617,4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-8 884,4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