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bc2c" w14:textId="0d1b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на срочную воинскую службу граждан 1983-1992 годов рождения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мая 2010 года N 557. Зарегистрировано Управлением юстиции города Семей Департамента юстиции Восточно-Казахстанской области 24 июня 2010 года за N 5-2-131. Утратило силу постановлением акимата города Семей Восточно-Казахстанской области от 19 июля 2010 года N 783.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19.07.2010 N 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в целях обеспечения своевременного и качественного призыва граждан на срочную воинскую службу в апреле-июне и октябре-декабре 2010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граждан 1983-1992 годов рождения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проведения призыва граждан для прохождения призывной комиссии в управлении по делам обороны города Семей с 1 апреля по 30 июня и с 1 октября по 31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призывников на комиссию в специально оборудованных автобусах в сопровождении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для предотвращения несчастных случаев при перевозке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заместителю начальника областного управления здравоохранения по городу Семей Жуасбаевой Г. 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УДО врачей-специалистов и средний медицинский персонал для проведения медицинского освидетельствования призывников с лечебных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УДО перечень лечебных учреждений, куда будут направлены призывники на обследование и лечение, в стационарах лечебно-профилактических учреждений иметь резерв коек для дополнительного обследования по направлениям из УДО. Дополнительные исследования проводить в сроки, установленные УДО, с составлением актов, но не более 10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исследования необходимых анализов в больницах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управления внутренних дел Садыкову Е. 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работников полиции для дежурства на призывном участке на период призыва и отправки призывников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2006 года № 623 «Об утверждении Правил организации и проведения призыва граждан на воинскую службу» по уведомлению УДО розыск и прибытие граждан, уклонившихся от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финансово-хозяйственного отдела аппарата акима Избасханову Т. Т., как администратору бюджетной программы 005 – «Мероприятия в рамках исполнения всеобщей воинской обязанности», своевременно производить исполнение бюджета по расходам, предназначенным им бюджетных средств, согласно утвержденному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 М. Айнабеков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557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ГРАФИК</w:t>
      </w:r>
      <w:r>
        <w:br/>
      </w:r>
      <w:r>
        <w:rPr>
          <w:rFonts w:ascii="Times New Roman"/>
          <w:b/>
          <w:i w:val="false"/>
          <w:color w:val="000000"/>
        </w:rPr>
        <w:t>
      проведения призыва граждан для прохождения призывной</w:t>
      </w:r>
      <w:r>
        <w:br/>
      </w:r>
      <w:r>
        <w:rPr>
          <w:rFonts w:ascii="Times New Roman"/>
          <w:b/>
          <w:i w:val="false"/>
          <w:color w:val="000000"/>
        </w:rPr>
        <w:t>
      комиссии в управлении по делам обороны города Семей</w:t>
      </w:r>
      <w:r>
        <w:br/>
      </w:r>
      <w:r>
        <w:rPr>
          <w:rFonts w:ascii="Times New Roman"/>
          <w:b/>
          <w:i w:val="false"/>
          <w:color w:val="000000"/>
        </w:rPr>
        <w:t>
      с 1 апреля по 30 июня и с 1 октября по 31 декабря 2010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954"/>
        <w:gridCol w:w="743"/>
        <w:gridCol w:w="860"/>
        <w:gridCol w:w="743"/>
        <w:gridCol w:w="1002"/>
        <w:gridCol w:w="720"/>
        <w:gridCol w:w="720"/>
        <w:gridCol w:w="837"/>
        <w:gridCol w:w="650"/>
        <w:gridCol w:w="932"/>
        <w:gridCol w:w="862"/>
      </w:tblGrid>
      <w:tr>
        <w:trPr>
          <w:trHeight w:val="30" w:hRule="atLeast"/>
        </w:trPr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931"/>
        <w:gridCol w:w="720"/>
        <w:gridCol w:w="720"/>
        <w:gridCol w:w="626"/>
        <w:gridCol w:w="697"/>
        <w:gridCol w:w="697"/>
        <w:gridCol w:w="626"/>
        <w:gridCol w:w="744"/>
        <w:gridCol w:w="697"/>
        <w:gridCol w:w="697"/>
        <w:gridCol w:w="721"/>
      </w:tblGrid>
      <w:tr>
        <w:trPr>
          <w:trHeight w:val="30" w:hRule="atLeast"/>
        </w:trPr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894"/>
        <w:gridCol w:w="782"/>
        <w:gridCol w:w="872"/>
        <w:gridCol w:w="872"/>
        <w:gridCol w:w="895"/>
        <w:gridCol w:w="940"/>
        <w:gridCol w:w="827"/>
        <w:gridCol w:w="873"/>
        <w:gridCol w:w="827"/>
        <w:gridCol w:w="874"/>
      </w:tblGrid>
      <w:tr>
        <w:trPr>
          <w:trHeight w:val="30" w:hRule="atLeast"/>
        </w:trPr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1076"/>
        <w:gridCol w:w="960"/>
        <w:gridCol w:w="891"/>
        <w:gridCol w:w="730"/>
        <w:gridCol w:w="730"/>
        <w:gridCol w:w="892"/>
        <w:gridCol w:w="684"/>
        <w:gridCol w:w="822"/>
        <w:gridCol w:w="707"/>
        <w:gridCol w:w="800"/>
        <w:gridCol w:w="824"/>
      </w:tblGrid>
      <w:tr>
        <w:trPr>
          <w:trHeight w:val="30" w:hRule="atLeast"/>
        </w:trPr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824"/>
        <w:gridCol w:w="754"/>
        <w:gridCol w:w="708"/>
        <w:gridCol w:w="731"/>
        <w:gridCol w:w="778"/>
        <w:gridCol w:w="847"/>
        <w:gridCol w:w="778"/>
        <w:gridCol w:w="848"/>
        <w:gridCol w:w="987"/>
        <w:gridCol w:w="755"/>
        <w:gridCol w:w="872"/>
      </w:tblGrid>
      <w:tr>
        <w:trPr>
          <w:trHeight w:val="30" w:hRule="atLeast"/>
        </w:trPr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917"/>
        <w:gridCol w:w="822"/>
        <w:gridCol w:w="680"/>
        <w:gridCol w:w="751"/>
        <w:gridCol w:w="774"/>
        <w:gridCol w:w="703"/>
        <w:gridCol w:w="656"/>
        <w:gridCol w:w="751"/>
        <w:gridCol w:w="704"/>
        <w:gridCol w:w="680"/>
        <w:gridCol w:w="752"/>
        <w:gridCol w:w="895"/>
      </w:tblGrid>
      <w:tr>
        <w:trPr>
          <w:trHeight w:val="30" w:hRule="atLeast"/>
        </w:trPr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733"/>
        <w:gridCol w:w="673"/>
        <w:gridCol w:w="733"/>
        <w:gridCol w:w="613"/>
        <w:gridCol w:w="673"/>
        <w:gridCol w:w="733"/>
        <w:gridCol w:w="693"/>
        <w:gridCol w:w="673"/>
        <w:gridCol w:w="833"/>
        <w:gridCol w:w="733"/>
      </w:tblGrid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653"/>
        <w:gridCol w:w="693"/>
        <w:gridCol w:w="733"/>
        <w:gridCol w:w="693"/>
        <w:gridCol w:w="593"/>
        <w:gridCol w:w="713"/>
        <w:gridCol w:w="693"/>
        <w:gridCol w:w="653"/>
        <w:gridCol w:w="693"/>
        <w:gridCol w:w="673"/>
        <w:gridCol w:w="633"/>
      </w:tblGrid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646"/>
        <w:gridCol w:w="763"/>
        <w:gridCol w:w="716"/>
        <w:gridCol w:w="693"/>
        <w:gridCol w:w="669"/>
        <w:gridCol w:w="646"/>
        <w:gridCol w:w="646"/>
        <w:gridCol w:w="903"/>
        <w:gridCol w:w="810"/>
        <w:gridCol w:w="693"/>
        <w:gridCol w:w="858"/>
      </w:tblGrid>
      <w:tr>
        <w:trPr>
          <w:trHeight w:val="30" w:hRule="atLeast"/>
        </w:trPr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750"/>
        <w:gridCol w:w="796"/>
        <w:gridCol w:w="727"/>
        <w:gridCol w:w="750"/>
        <w:gridCol w:w="659"/>
        <w:gridCol w:w="797"/>
        <w:gridCol w:w="774"/>
        <w:gridCol w:w="843"/>
        <w:gridCol w:w="889"/>
        <w:gridCol w:w="774"/>
        <w:gridCol w:w="913"/>
      </w:tblGrid>
      <w:tr>
        <w:trPr>
          <w:trHeight w:val="30" w:hRule="atLeast"/>
        </w:trPr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Семей                      К.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