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e4dd" w14:textId="634e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29 декабря 2009 года N 23/167-IV "О бюджете города Семей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января 2010 года N 24/176-IV. Зарегистрировано Управлением юстиции города Семей Департамента юстиции Восточно-Казахстанской области 5 февраля 2010 года за N 5-2-123.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28 февраля 2011 года N 01-26/89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28.02.2011 N 01-26/89.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января 2010 года № 18/237-IV «О внесении изменений и дополнений в решение от 21 декабря 2009 года № 17/222-IV «Об областном бюджете на 2010-2012 годы» (зарегистрировано в Реестре государственной регистрации нормативных правовых актов от 25 января 2010 года № 2525)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2009 года № 23/167-IV «О бюджете города Семей на 2010-2012 годы» (зарегистрировано в Реестре государственной регистрации нормативных правовых актов от 30 декабря 2009 года № 5-2-120, опубликовано в газетах «Семей таңы» и «Вести Семей» от 7 января 2010 года № 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городской бюджет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13 404 471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6 706 090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348 762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502 136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5 847 483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13 404 471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9 793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9 793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9 793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(города областного значения) – 142014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 пунктами 10-1, 10-2, 10-3, 10-4, 10-5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«10-1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бюджете города Семей на 2010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– 57 071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внедрения предмета "Самопознание" – 24 508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2005-2010 годы – 46 981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8 194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 – 38 787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– 14 821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медико-социальных учреждениях – 15 667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22 000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государственного пособия на детей до 18 лет в связи с ростом размера прожиточного минимума – 4 800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для выплаты единовременной материальной помощи и на обеспечение проезда к 65-летию Победы в Великой Отечественной Войне – 77 703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выплаты единовременной материальной помощи – 70 565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проезда – 7 138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в области ветеринарии – 15 711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40 525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1 383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«10-2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бюджете города Семей на 2010 год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соответствии с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2008 - 2010 годы – 194 314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соответствии с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2008 - 2010 годы – 194 054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системы, в том числе на инвестиционный проект: модернизация и реконструкция существующей системы теплоснабжения города Семей – 3 300 000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«10-3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составе поступлений местного бюджета на 2010 год предусмотрены кредиты из республиканского бюджета в сумме 9 793 тысячи тенге для реализации мер социальной поддержки специалистов социальной сферы сельских населенных пунктов.».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«10-4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бюджете города Семей на 2010 год целевые текущие трансферты и целевые трансферты на развитие из республиканского бюджета на обеспечение занятости в рамках реализации стратегии региональной занятости и переподготовки кадров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инженерно-коммуникационной инфраструктуры и благоустройство населенных пунктов – 273 533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 автомобильных дорог районного значения, улиц городов и населенных пунктов– 447 473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автомобильных дорог районного значения, улиц городов и населенных пунктов – 94 023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школ и других социальных объектов – 295 830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культуры – 154 145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образования – 136 629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обеспечения – 5 056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«10-5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бюджете города Семей на 2010 год целевые текущие трансферты из республиканского бюджета на расширение программы социальных рабочих мест и молодежной практики в сумме 139 800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 молодежной практики – 64 200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социальных рабочих мест – 75 600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К. Мирашев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24/176-IV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января 2010 года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Бюджет города Семей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274"/>
        <w:gridCol w:w="1148"/>
        <w:gridCol w:w="7475"/>
        <w:gridCol w:w="2915"/>
      </w:tblGrid>
      <w:tr>
        <w:trPr>
          <w:trHeight w:val="36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13 404 471,0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6 706 090,0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2 841 836,0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2 841 836,0</w:t>
            </w:r>
          </w:p>
        </w:tc>
      </w:tr>
      <w:tr>
        <w:trPr>
          <w:trHeight w:val="15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2 015 756,0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2 015 756,0</w:t>
            </w:r>
          </w:p>
        </w:tc>
      </w:tr>
      <w:tr>
        <w:trPr>
          <w:trHeight w:val="16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1 351 922,0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789 215,0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202 369,0</w:t>
            </w:r>
          </w:p>
        </w:tc>
      </w:tr>
      <w:tr>
        <w:trPr>
          <w:trHeight w:val="3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357 838,0</w:t>
            </w:r>
          </w:p>
        </w:tc>
      </w:tr>
      <w:tr>
        <w:trPr>
          <w:trHeight w:val="3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359 566,0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91 914,0</w:t>
            </w:r>
          </w:p>
        </w:tc>
      </w:tr>
      <w:tr>
        <w:trPr>
          <w:trHeight w:val="12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104 615,0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127 585,0</w:t>
            </w:r>
          </w:p>
        </w:tc>
      </w:tr>
      <w:tr>
        <w:trPr>
          <w:trHeight w:val="3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35 452,0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137 010,0</w:t>
            </w:r>
          </w:p>
        </w:tc>
      </w:tr>
      <w:tr>
        <w:trPr>
          <w:trHeight w:val="3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137 010,0</w:t>
            </w:r>
          </w:p>
        </w:tc>
      </w:tr>
      <w:tr>
        <w:trPr>
          <w:trHeight w:val="3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348 762,0</w:t>
            </w:r>
          </w:p>
        </w:tc>
      </w:tr>
      <w:tr>
        <w:trPr>
          <w:trHeight w:val="3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23 484,0</w:t>
            </w:r>
          </w:p>
        </w:tc>
      </w:tr>
      <w:tr>
        <w:trPr>
          <w:trHeight w:val="16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23 484,0</w:t>
            </w:r>
          </w:p>
        </w:tc>
      </w:tr>
      <w:tr>
        <w:trPr>
          <w:trHeight w:val="3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6 697,0</w:t>
            </w:r>
          </w:p>
        </w:tc>
      </w:tr>
      <w:tr>
        <w:trPr>
          <w:trHeight w:val="6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6 697,0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318 581,0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318 581,0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502 136,0</w:t>
            </w:r>
          </w:p>
        </w:tc>
      </w:tr>
      <w:tr>
        <w:trPr>
          <w:trHeight w:val="9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413 369,0</w:t>
            </w:r>
          </w:p>
        </w:tc>
      </w:tr>
      <w:tr>
        <w:trPr>
          <w:trHeight w:val="18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413 369,0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88 767,0</w:t>
            </w:r>
          </w:p>
        </w:tc>
      </w:tr>
      <w:tr>
        <w:trPr>
          <w:trHeight w:val="3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78 710,0</w:t>
            </w:r>
          </w:p>
        </w:tc>
      </w:tr>
      <w:tr>
        <w:trPr>
          <w:trHeight w:val="3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10 057,0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5 847 483,0</w:t>
            </w:r>
          </w:p>
        </w:tc>
      </w:tr>
      <w:tr>
        <w:trPr>
          <w:trHeight w:val="3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5 847 483,0</w:t>
            </w:r>
          </w:p>
        </w:tc>
      </w:tr>
      <w:tr>
        <w:trPr>
          <w:trHeight w:val="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5 847 483,0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777"/>
        <w:gridCol w:w="756"/>
        <w:gridCol w:w="884"/>
        <w:gridCol w:w="8121"/>
        <w:gridCol w:w="2859"/>
      </w:tblGrid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13 404 471,0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351 039,0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257 465,0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15 231,0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15 231,0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157 614,0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149 149,0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8 465,0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84 620,0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82 796,0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59 768,0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59 768,0</w:t>
            </w:r>
          </w:p>
        </w:tc>
      </w:tr>
      <w:tr>
        <w:trPr>
          <w:trHeight w:val="15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33 399,0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2 089,0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24 039,0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33 806,0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33 806,0</w:t>
            </w:r>
          </w:p>
        </w:tc>
      </w:tr>
      <w:tr>
        <w:trPr>
          <w:trHeight w:val="15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33 806,0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33 430,0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30 820,0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30 820,0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30 820,0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2 610,0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2 610,0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2 610,0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22 441,0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22 441,0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22 441,0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22 441,0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4 916 008,0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441 440,0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441 440,0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441 440,0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4 040 418,0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4 040 418,0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3 825 261,0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215 157,0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90 597,0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90 597,0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90 597,0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343 553,0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303 553,0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21 770,0</w:t>
            </w:r>
          </w:p>
        </w:tc>
      </w:tr>
      <w:tr>
        <w:trPr>
          <w:trHeight w:val="10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9 767,0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50 377,0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4 745,0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216 894,0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1 022 013,0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930 789,0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930 789,0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217 540,0</w:t>
            </w:r>
          </w:p>
        </w:tc>
      </w:tr>
      <w:tr>
        <w:trPr>
          <w:trHeight w:val="18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5 316,0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99 325,0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42 479,0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216 202,0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47 477,0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43 616,0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126 589,0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26 994,0</w:t>
            </w:r>
          </w:p>
        </w:tc>
      </w:tr>
      <w:tr>
        <w:trPr>
          <w:trHeight w:val="18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27 548,0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7 138,0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70 565,0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91 224,0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91 224,0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78 003,0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2 552,0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10 669,0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1 454 314,0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592 768,0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62 834,0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61 745,0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529 934,0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194 054,0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199 314,0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136 566,0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496 885,0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1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468 905,0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33 350,0</w:t>
            </w:r>
          </w:p>
        </w:tc>
      </w:tr>
      <w:tr>
        <w:trPr>
          <w:trHeight w:val="12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435 555,0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27 431,0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27 431,0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364 661,0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359 301,0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135 315,0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27 533,0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7 286,0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189 167,0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560 522,0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107 637,0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107 637,0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107 637,0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39 310,0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39 310,0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19 251,0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18 111,0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127 698,0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79 089,0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75 524,0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3 565,0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25 740,0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22 869,0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285 877,0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250 253,0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19 047,0</w:t>
            </w:r>
          </w:p>
        </w:tc>
      </w:tr>
      <w:tr>
        <w:trPr>
          <w:trHeight w:val="11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231 206,0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28 561,0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19 740,0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8 821,0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7 063,0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7 063,0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80 331,0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19 517,0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1 383,0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18 134,0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17 402,0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20 289,0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20 289,0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20 289,0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40 525,0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40 525,0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40 525,0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33 094,0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33 094,0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16 930,0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16 930,0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16 164,0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1 009 908,0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197 980,0</w:t>
            </w:r>
          </w:p>
        </w:tc>
      </w:tr>
      <w:tr>
        <w:trPr>
          <w:trHeight w:val="8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197 980,0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197 980,0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811 928,0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811 928,0</w:t>
            </w:r>
          </w:p>
        </w:tc>
      </w:tr>
      <w:tr>
        <w:trPr>
          <w:trHeight w:val="12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670 900,0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141 028,0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202 774,0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19 296,0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19 296,0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19 296,0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183 478,0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142 014,0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142 014,0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3 634,0</w:t>
            </w:r>
          </w:p>
        </w:tc>
      </w:tr>
      <w:tr>
        <w:trPr>
          <w:trHeight w:val="12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3 634,0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37 830,0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37 830,0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418 597,0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418 597,0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418 597,0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418 597,0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-9 793,0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  К. Мирашев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24/176-IV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января 2010 года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Бюджетные программы сельских округов, поселков в бюджете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1988"/>
        <w:gridCol w:w="1155"/>
        <w:gridCol w:w="1894"/>
        <w:gridCol w:w="1418"/>
        <w:gridCol w:w="1264"/>
        <w:gridCol w:w="1726"/>
        <w:gridCol w:w="1682"/>
        <w:gridCol w:w="2253"/>
      </w:tblGrid>
      <w:tr>
        <w:trPr>
          <w:trHeight w:val="36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"Материально - техническое оснащение государственных органов" (за счет трансфертов из республиканского бюджета)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Шульбинск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Чаган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90529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82 796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72 972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9 824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   К.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