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16cd" w14:textId="aac1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28 декабря 2010 года N 9974. Зарегистрировано Управлением юстиции города Усть-Каменогорск Департамента юстиции Восточно-Казахстанской области 25 января 2011 года за N 5-1-158. Утратило силу - постановлением акимата города Усть-Каменогорска от 28 января 2013 года N 5072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Усть-Каменогорска от 28.01.2013 N 5072.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ежемесячной платы за пользование жилищем из государственного жилищного фонда и в государственных арендных домах за один квадратный метр общей площади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25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6106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размера платы за пользование жилищем» (зарегистрировано в Реестре государственной регистрации нормативных правовых актов за номером 5-1-137, опубликовано в газетах «Дидар» от 26 апреля 2010 года № 51, «Рудный Алтай» от 24 апреля 2010 года № 52);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20 мая 2010 года </w:t>
      </w:r>
      <w:r>
        <w:rPr>
          <w:rFonts w:ascii="Times New Roman"/>
          <w:b w:val="false"/>
          <w:i w:val="false"/>
          <w:color w:val="000000"/>
          <w:sz w:val="28"/>
        </w:rPr>
        <w:t>№ 7220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в постановление от 25 февраля 2010 года № 6106 «Об установлении размера платы за пользование жилищем» (зарегистрировано в Реестре государственной регистрации нормативных правовых актов за номером 5-1-146, опубликовано в газетах «Дидар» от 7 июня 2010 года № 70, «Рудный Алтай» от 8 июня 2010 года № 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     И. Абишев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9974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платы за пользование жилищем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жилищного фонда и в государственных арендных</w:t>
      </w:r>
      <w:r>
        <w:br/>
      </w:r>
      <w:r>
        <w:rPr>
          <w:rFonts w:ascii="Times New Roman"/>
          <w:b/>
          <w:i w:val="false"/>
          <w:color w:val="000000"/>
        </w:rPr>
        <w:t>
домах за один квадратный метр общей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города Усть-Каменогорска от 20.02.2012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Размер платы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Ц : Т : 12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плата за пользование жилищем из государственного жилищного фонда и в государственных арендных домах,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одного квадратного метра общей площади жилищ,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зданий, лет.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073"/>
        <w:gridCol w:w="71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дома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Островского, 34/2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(двадцать шесть) тенге 10 (десять) тиын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Молдагуловой, 15/2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(тридцать пять) тенге 50 (пятьдесят) тиын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37/1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(двадцать три) тенге 40 (сорок) тиын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43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(тридцать один) тенге 90 (девяносто) тиын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Вешний, 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тенге 70 (семьдесят) тиын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Молдагуловой, 15/7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(тридцать две) тенге 50 (пятьдесят) тиын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Утепова, 38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(пятьдесят две) тенге 50 (пятьдесят)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