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273c" w14:textId="bd4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декабря 2010 года N 29/5. Зарегистрировано Управлением юстиции города Усть-Каменогорск Департамента юстиции Восточно-Казахстанской области 31 декабря 2010 года за N 5-1-155. Утратило силу в связи с истечением срока действия ( письмо Усть-Каменогорского городского маслихата от 04 января 2012 года № 03-09/2)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 письмо Усть-Каменогорского городского маслихата от 04.01.2012 № 03-09/2).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2541)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21 129 802,3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9 701 074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1 020 202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10 351 767,3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22 666 458,2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-1 647 642,9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1 647 642,9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от 08.11.2011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2011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2011 год в сумме 37 736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18 727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17 009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от 11.10.2011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Зачисление доходов в городской бюджет 2011 года производить по нормативам распределения доходов,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предусмотреть в бюджете города Усть-Каменогорска на 2011 год средства на приобретение топлива из расчета по 7 200 тенге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образовании»,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молодежной политике в Республике Казахстан» предусмотреть с 1 января 2011 года в бюджете города Усть-Каменогорска на 2011 год средства на возмещение стоимости проездных билетов для льготного проезда из расчета 1 000 тенге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за исключением летнего периода с 1 июня по 31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города Усть-Каменогорска на 2011 год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молодежной практики в сумме 39 000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капитальный и текущий ремонт объектов образования в рамках реализации региональных проектов (Дорожная карта) в сумме 110 593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города Усть-Каменогорска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аппарата акима Меновновского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Урих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В. Головатюк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Усть-Каменогорского городского маслихата от 08.11.2011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76"/>
        <w:gridCol w:w="776"/>
        <w:gridCol w:w="8598"/>
        <w:gridCol w:w="278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21 129 802,3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9 701 074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2 965 053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1 667 265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543 522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584 149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232 557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1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3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1 020 202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10 351 767,3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76"/>
        <w:gridCol w:w="776"/>
        <w:gridCol w:w="8574"/>
        <w:gridCol w:w="28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22 666 458,2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500 432,5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60 839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33 655,5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6 937 884,5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6 415 327,5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4 519 568,5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387 498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1 273 317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706 203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688 203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132 542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180 996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11 719 030,9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4 972 054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627 839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706 265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3 175 901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6 746 676,9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482 637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2 780 694,7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2 867 997,2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615 348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76 797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787 983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723 440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1 211 739,8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901 135,8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-1 647 642,9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1 647 642,9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9290"/>
        <w:gridCol w:w="2223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10 169 830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8 423 116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2 932 349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2 932 349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1 794 226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1 794 226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2 749 137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1 515 040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673 395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226 204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1 679 164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1 186 582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1 186 582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492 582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490 582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9269"/>
        <w:gridCol w:w="22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9 273 830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389 476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251 316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251 316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</w:tr>
      <w:tr>
        <w:trPr>
          <w:trHeight w:val="8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58 811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31 283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25 920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5 972 459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5 972 459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4 601 228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380 491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475 886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475 886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80 889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615 853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615 853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196 767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788 110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192 314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57 660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528 413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49 448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24 976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25 559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48 660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-896 000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9248"/>
        <w:gridCol w:w="2265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10 462 496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8 314 933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2 694 638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2 694 638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1 637 620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1 637 620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2 989 225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1 720 651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579 969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688 355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10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2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2 074 713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1 489 856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1 489 856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584 857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582 857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9269"/>
        <w:gridCol w:w="22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9 255 496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322 271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34 582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208 196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208 196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33 461</w:t>
            </w:r>
          </w:p>
        </w:tc>
      </w:tr>
      <w:tr>
        <w:trPr>
          <w:trHeight w:val="10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30 440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6 106 914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6 106 914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4 705 007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436 240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894 129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72 895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487 074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487 074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837 936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194 748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58 329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575 036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514 032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28 636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28 636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50 086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25 238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850 252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850 252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26 163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24 446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49 187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-1 107 000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21"/>
        <w:gridCol w:w="825"/>
        <w:gridCol w:w="11555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Меновновского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42"/>
        <w:gridCol w:w="742"/>
        <w:gridCol w:w="116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