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54f7" w14:textId="dd75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30 декабря 2009 года № 20/2 "О бюджете города Усть-Каменогорска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23 июля 2010 года N 26/6. Зарегистрировано Управлением юстиции города Усть-Каменогорск Департамента юстиции Восточно-Казахстанской области 03 августа 2010 года за N 5-1-148. Утратило силу в связи с истечением срока действия - письмо Усть-Каменогорского городского маслихата от 06 января 2011 года № 03-09/2</w:t>
      </w:r>
    </w:p>
    <w:p>
      <w:pPr>
        <w:spacing w:after="0"/>
        <w:ind w:left="0"/>
        <w:jc w:val="both"/>
      </w:pPr>
      <w:bookmarkStart w:name="z24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- письмо Усть-Каменогорского городского маслихата от 06.01.2011 № 03-09/2.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Казахстан»»,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20 июля 2010 года № 22/276-IV «О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декабря 2009 года № 17/222-IV «Об областном бюджете на 2010-2012 годы» (зарегистрировано в Реестре государственной регистрации нормативных правовых актов за номером 2534),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бюджете города Усть-Каменогорска на 2010-2012 годы» от 30 декабря 2009 года № 20/2 (зарегистрировано в Реестре государственной регистрации нормативных правовых актов за номером 5-1-127, опубликовано 21 и 23 января 2010 года в газете «Дидар», 22 и 25 января 2010 года в газете «Рудный Алтай»)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«Утвердить бюджет города на 2010-2012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17 148 527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6 610 714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41 602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1 685 684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8 810 527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19 598 124,7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134 418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143 460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9 042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-2 584 015,7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2 584 015,7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«109 080» заменить цифрами «109 391»;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цифры «10 000» заменить цифрами «10 311»;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 Е. Акимбаев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 В. Головатюк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Усть-Каменогорского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июля 2010 года № 26/6</w:t>
      </w:r>
    </w:p>
    <w:bookmarkEnd w:id="2"/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Усть-Каменогорска на 2010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49"/>
        <w:gridCol w:w="749"/>
        <w:gridCol w:w="9373"/>
        <w:gridCol w:w="2160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48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46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5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17 148 527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6 610 714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1 979 052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1 979 052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1 059 788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1 059 788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2 596 683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1 521 900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546 875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527 500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503 190</w:t>
            </w:r>
          </w:p>
        </w:tc>
      </w:tr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206 400</w:t>
            </w:r>
          </w:p>
        </w:tc>
      </w:tr>
      <w:tr>
        <w:trPr>
          <w:trHeight w:val="34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</w:p>
        </w:tc>
      </w:tr>
      <w:tr>
        <w:trPr>
          <w:trHeight w:val="5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167 790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</w:tr>
      <w:tr>
        <w:trPr>
          <w:trHeight w:val="8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472 001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472 001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41 602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22 552</w:t>
            </w:r>
          </w:p>
        </w:tc>
      </w:tr>
      <w:tr>
        <w:trPr>
          <w:trHeight w:val="5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22 552</w:t>
            </w:r>
          </w:p>
        </w:tc>
      </w:tr>
      <w:tr>
        <w:trPr>
          <w:trHeight w:val="11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3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1 685 684</w:t>
            </w:r>
          </w:p>
        </w:tc>
      </w:tr>
      <w:tr>
        <w:trPr>
          <w:trHeight w:val="5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706 169</w:t>
            </w:r>
          </w:p>
        </w:tc>
      </w:tr>
      <w:tr>
        <w:trPr>
          <w:trHeight w:val="5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706 169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979 515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966 215</w:t>
            </w:r>
          </w:p>
        </w:tc>
      </w:tr>
      <w:tr>
        <w:trPr>
          <w:trHeight w:val="2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8 810 527</w:t>
            </w:r>
          </w:p>
        </w:tc>
      </w:tr>
      <w:tr>
        <w:trPr>
          <w:trHeight w:val="3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8 810 527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8 810 527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744"/>
        <w:gridCol w:w="744"/>
        <w:gridCol w:w="8966"/>
        <w:gridCol w:w="258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25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25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19 598 124,7</w:t>
            </w:r>
          </w:p>
        </w:tc>
      </w:tr>
      <w:tr>
        <w:trPr>
          <w:trHeight w:val="3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370 324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21 116</w:t>
            </w:r>
          </w:p>
        </w:tc>
      </w:tr>
      <w:tr>
        <w:trPr>
          <w:trHeight w:val="51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20 977</w:t>
            </w:r>
          </w:p>
        </w:tc>
      </w:tr>
      <w:tr>
        <w:trPr>
          <w:trHeight w:val="25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263 800</w:t>
            </w:r>
          </w:p>
        </w:tc>
      </w:tr>
      <w:tr>
        <w:trPr>
          <w:trHeight w:val="5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255 648</w:t>
            </w:r>
          </w:p>
        </w:tc>
      </w:tr>
      <w:tr>
        <w:trPr>
          <w:trHeight w:val="2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8 152</w:t>
            </w:r>
          </w:p>
        </w:tc>
      </w:tr>
      <w:tr>
        <w:trPr>
          <w:trHeight w:val="55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13 440</w:t>
            </w:r>
          </w:p>
        </w:tc>
      </w:tr>
      <w:tr>
        <w:trPr>
          <w:trHeight w:val="73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13 298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45 082</w:t>
            </w:r>
          </w:p>
        </w:tc>
      </w:tr>
      <w:tr>
        <w:trPr>
          <w:trHeight w:val="103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25 037</w:t>
            </w:r>
          </w:p>
        </w:tc>
      </w:tr>
      <w:tr>
        <w:trPr>
          <w:trHeight w:val="2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51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51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3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26 886</w:t>
            </w:r>
          </w:p>
        </w:tc>
      </w:tr>
      <w:tr>
        <w:trPr>
          <w:trHeight w:val="102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26 601</w:t>
            </w:r>
          </w:p>
        </w:tc>
      </w:tr>
      <w:tr>
        <w:trPr>
          <w:trHeight w:val="25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25 482</w:t>
            </w:r>
          </w:p>
        </w:tc>
      </w:tr>
      <w:tr>
        <w:trPr>
          <w:trHeight w:val="3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25 482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25 482</w:t>
            </w:r>
          </w:p>
        </w:tc>
      </w:tr>
      <w:tr>
        <w:trPr>
          <w:trHeight w:val="5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35 408</w:t>
            </w:r>
          </w:p>
        </w:tc>
      </w:tr>
      <w:tr>
        <w:trPr>
          <w:trHeight w:val="5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35 408</w:t>
            </w:r>
          </w:p>
        </w:tc>
      </w:tr>
      <w:tr>
        <w:trPr>
          <w:trHeight w:val="3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35 408</w:t>
            </w:r>
          </w:p>
        </w:tc>
      </w:tr>
      <w:tr>
        <w:trPr>
          <w:trHeight w:val="27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6 098 786,2</w:t>
            </w:r>
          </w:p>
        </w:tc>
      </w:tr>
      <w:tr>
        <w:trPr>
          <w:trHeight w:val="3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5 351 765</w:t>
            </w:r>
          </w:p>
        </w:tc>
      </w:tr>
      <w:tr>
        <w:trPr>
          <w:trHeight w:val="55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21 210</w:t>
            </w:r>
          </w:p>
        </w:tc>
      </w:tr>
      <w:tr>
        <w:trPr>
          <w:trHeight w:val="25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3 428 248</w:t>
            </w:r>
          </w:p>
        </w:tc>
      </w:tr>
      <w:tr>
        <w:trPr>
          <w:trHeight w:val="5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25 711</w:t>
            </w:r>
          </w:p>
        </w:tc>
      </w:tr>
      <w:tr>
        <w:trPr>
          <w:trHeight w:val="79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7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323 006</w:t>
            </w:r>
          </w:p>
        </w:tc>
      </w:tr>
      <w:tr>
        <w:trPr>
          <w:trHeight w:val="5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673 551</w:t>
            </w:r>
          </w:p>
        </w:tc>
      </w:tr>
      <w:tr>
        <w:trPr>
          <w:trHeight w:val="5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855 039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747 021,2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747 021,2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964 286</w:t>
            </w:r>
          </w:p>
        </w:tc>
      </w:tr>
      <w:tr>
        <w:trPr>
          <w:trHeight w:val="51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959 346</w:t>
            </w:r>
          </w:p>
        </w:tc>
      </w:tr>
      <w:tr>
        <w:trPr>
          <w:trHeight w:val="55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71 099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260 539</w:t>
            </w:r>
          </w:p>
        </w:tc>
      </w:tr>
      <w:tr>
        <w:trPr>
          <w:trHeight w:val="103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5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8 584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5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200 705</w:t>
            </w:r>
          </w:p>
        </w:tc>
      </w:tr>
      <w:tr>
        <w:trPr>
          <w:trHeight w:val="55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20 366</w:t>
            </w:r>
          </w:p>
        </w:tc>
      </w:tr>
      <w:tr>
        <w:trPr>
          <w:trHeight w:val="55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51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28 388</w:t>
            </w:r>
          </w:p>
        </w:tc>
      </w:tr>
      <w:tr>
        <w:trPr>
          <w:trHeight w:val="3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82 862</w:t>
            </w:r>
          </w:p>
        </w:tc>
      </w:tr>
      <w:tr>
        <w:trPr>
          <w:trHeight w:val="2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5 516</w:t>
            </w:r>
          </w:p>
        </w:tc>
      </w:tr>
      <w:tr>
        <w:trPr>
          <w:trHeight w:val="109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23 157</w:t>
            </w:r>
          </w:p>
        </w:tc>
      </w:tr>
      <w:tr>
        <w:trPr>
          <w:trHeight w:val="8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23 476</w:t>
            </w:r>
          </w:p>
        </w:tc>
      </w:tr>
      <w:tr>
        <w:trPr>
          <w:trHeight w:val="15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8 834</w:t>
            </w:r>
          </w:p>
        </w:tc>
      </w:tr>
      <w:tr>
        <w:trPr>
          <w:trHeight w:val="283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195 540</w:t>
            </w:r>
          </w:p>
        </w:tc>
      </w:tr>
      <w:tr>
        <w:trPr>
          <w:trHeight w:val="3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4 940</w:t>
            </w:r>
          </w:p>
        </w:tc>
      </w:tr>
      <w:tr>
        <w:trPr>
          <w:trHeight w:val="10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4 940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10 136 160,4</w:t>
            </w:r>
          </w:p>
        </w:tc>
      </w:tr>
      <w:tr>
        <w:trPr>
          <w:trHeight w:val="49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4 167 639,5</w:t>
            </w:r>
          </w:p>
        </w:tc>
      </w:tr>
      <w:tr>
        <w:trPr>
          <w:trHeight w:val="3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122 950</w:t>
            </w:r>
          </w:p>
        </w:tc>
      </w:tr>
      <w:tr>
        <w:trPr>
          <w:trHeight w:val="3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240 498,6</w:t>
            </w:r>
          </w:p>
        </w:tc>
      </w:tr>
      <w:tr>
        <w:trPr>
          <w:trHeight w:val="3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175 205</w:t>
            </w:r>
          </w:p>
        </w:tc>
      </w:tr>
      <w:tr>
        <w:trPr>
          <w:trHeight w:val="3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144 198,9</w:t>
            </w:r>
          </w:p>
        </w:tc>
      </w:tr>
      <w:tr>
        <w:trPr>
          <w:trHeight w:val="3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19 564</w:t>
            </w:r>
          </w:p>
        </w:tc>
      </w:tr>
      <w:tr>
        <w:trPr>
          <w:trHeight w:val="3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447 504</w:t>
            </w:r>
          </w:p>
        </w:tc>
      </w:tr>
      <w:tr>
        <w:trPr>
          <w:trHeight w:val="3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227 966</w:t>
            </w:r>
          </w:p>
        </w:tc>
      </w:tr>
      <w:tr>
        <w:trPr>
          <w:trHeight w:val="8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1 289 753</w:t>
            </w:r>
          </w:p>
        </w:tc>
      </w:tr>
      <w:tr>
        <w:trPr>
          <w:trHeight w:val="10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ремонт инфраструктуры города Усть-Каменогорск в связи с проведением VII Форума межрегионального сотрудничества Республики Казахстан и Российской Федерации за счет целевых трансфертов из республиканского бюджета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5 968 520,9</w:t>
            </w:r>
          </w:p>
        </w:tc>
      </w:tr>
      <w:tr>
        <w:trPr>
          <w:trHeight w:val="55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553 530,9</w:t>
            </w:r>
          </w:p>
        </w:tc>
      </w:tr>
      <w:tr>
        <w:trPr>
          <w:trHeight w:val="5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2 375 008,1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1 598,3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2 981 552,1</w:t>
            </w:r>
          </w:p>
        </w:tc>
      </w:tr>
      <w:tr>
        <w:trPr>
          <w:trHeight w:val="2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56 831,5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465 115</w:t>
            </w:r>
          </w:p>
        </w:tc>
      </w:tr>
      <w:tr>
        <w:trPr>
          <w:trHeight w:val="5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5 471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5 471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181 003</w:t>
            </w:r>
          </w:p>
        </w:tc>
      </w:tr>
      <w:tr>
        <w:trPr>
          <w:trHeight w:val="49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14 185</w:t>
            </w:r>
          </w:p>
        </w:tc>
      </w:tr>
      <w:tr>
        <w:trPr>
          <w:trHeight w:val="2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82 111</w:t>
            </w:r>
          </w:p>
        </w:tc>
      </w:tr>
      <w:tr>
        <w:trPr>
          <w:trHeight w:val="2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78 286</w:t>
            </w:r>
          </w:p>
        </w:tc>
      </w:tr>
      <w:tr>
        <w:trPr>
          <w:trHeight w:val="2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6 421</w:t>
            </w:r>
          </w:p>
        </w:tc>
      </w:tr>
      <w:tr>
        <w:trPr>
          <w:trHeight w:val="2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59 721</w:t>
            </w:r>
          </w:p>
        </w:tc>
      </w:tr>
      <w:tr>
        <w:trPr>
          <w:trHeight w:val="87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16 276</w:t>
            </w:r>
          </w:p>
        </w:tc>
      </w:tr>
      <w:tr>
        <w:trPr>
          <w:trHeight w:val="6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23 660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5 665</w:t>
            </w:r>
          </w:p>
        </w:tc>
      </w:tr>
      <w:tr>
        <w:trPr>
          <w:trHeight w:val="5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14 120</w:t>
            </w:r>
          </w:p>
        </w:tc>
      </w:tr>
      <w:tr>
        <w:trPr>
          <w:trHeight w:val="57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218 900</w:t>
            </w:r>
          </w:p>
        </w:tc>
      </w:tr>
      <w:tr>
        <w:trPr>
          <w:trHeight w:val="49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9 169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21 814</w:t>
            </w:r>
          </w:p>
        </w:tc>
      </w:tr>
      <w:tr>
        <w:trPr>
          <w:trHeight w:val="5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13 302</w:t>
            </w:r>
          </w:p>
        </w:tc>
      </w:tr>
      <w:tr>
        <w:trPr>
          <w:trHeight w:val="81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174 615</w:t>
            </w:r>
          </w:p>
        </w:tc>
      </w:tr>
      <w:tr>
        <w:trPr>
          <w:trHeight w:val="3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9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32 126</w:t>
            </w:r>
          </w:p>
        </w:tc>
      </w:tr>
      <w:tr>
        <w:trPr>
          <w:trHeight w:val="54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8 180</w:t>
            </w:r>
          </w:p>
        </w:tc>
      </w:tr>
      <w:tr>
        <w:trPr>
          <w:trHeight w:val="27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5 590</w:t>
            </w:r>
          </w:p>
        </w:tc>
      </w:tr>
      <w:tr>
        <w:trPr>
          <w:trHeight w:val="3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23 946</w:t>
            </w:r>
          </w:p>
        </w:tc>
      </w:tr>
      <w:tr>
        <w:trPr>
          <w:trHeight w:val="78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23 946</w:t>
            </w:r>
          </w:p>
        </w:tc>
      </w:tr>
      <w:tr>
        <w:trPr>
          <w:trHeight w:val="57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78 069</w:t>
            </w:r>
          </w:p>
        </w:tc>
      </w:tr>
      <w:tr>
        <w:trPr>
          <w:trHeight w:val="34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19 409</w:t>
            </w:r>
          </w:p>
        </w:tc>
      </w:tr>
      <w:tr>
        <w:trPr>
          <w:trHeight w:val="55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19 409</w:t>
            </w:r>
          </w:p>
        </w:tc>
      </w:tr>
      <w:tr>
        <w:trPr>
          <w:trHeight w:val="51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58 660</w:t>
            </w:r>
          </w:p>
        </w:tc>
      </w:tr>
      <w:tr>
        <w:trPr>
          <w:trHeight w:val="57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25 462</w:t>
            </w:r>
          </w:p>
        </w:tc>
      </w:tr>
      <w:tr>
        <w:trPr>
          <w:trHeight w:val="55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12 963</w:t>
            </w:r>
          </w:p>
        </w:tc>
      </w:tr>
      <w:tr>
        <w:trPr>
          <w:trHeight w:val="3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20 235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1 041 767,7</w:t>
            </w:r>
          </w:p>
        </w:tc>
      </w:tr>
      <w:tr>
        <w:trPr>
          <w:trHeight w:val="55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1 041 767,7</w:t>
            </w:r>
          </w:p>
        </w:tc>
      </w:tr>
      <w:tr>
        <w:trPr>
          <w:trHeight w:val="76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630 800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410 967,7</w:t>
            </w:r>
          </w:p>
        </w:tc>
      </w:tr>
      <w:tr>
        <w:trPr>
          <w:trHeight w:val="27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173 513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109 391</w:t>
            </w:r>
          </w:p>
        </w:tc>
      </w:tr>
      <w:tr>
        <w:trPr>
          <w:trHeight w:val="5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109 391</w:t>
            </w:r>
          </w:p>
        </w:tc>
      </w:tr>
      <w:tr>
        <w:trPr>
          <w:trHeight w:val="5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21 678</w:t>
            </w:r>
          </w:p>
        </w:tc>
      </w:tr>
      <w:tr>
        <w:trPr>
          <w:trHeight w:val="81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19 788</w:t>
            </w:r>
          </w:p>
        </w:tc>
      </w:tr>
      <w:tr>
        <w:trPr>
          <w:trHeight w:val="40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1 464</w:t>
            </w:r>
          </w:p>
        </w:tc>
      </w:tr>
      <w:tr>
        <w:trPr>
          <w:trHeight w:val="5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42 444</w:t>
            </w:r>
          </w:p>
        </w:tc>
      </w:tr>
      <w:tr>
        <w:trPr>
          <w:trHeight w:val="81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42 444</w:t>
            </w:r>
          </w:p>
        </w:tc>
      </w:tr>
      <w:tr>
        <w:trPr>
          <w:trHeight w:val="31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177 087,4</w:t>
            </w:r>
          </w:p>
        </w:tc>
      </w:tr>
      <w:tr>
        <w:trPr>
          <w:trHeight w:val="36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177 087,4</w:t>
            </w:r>
          </w:p>
        </w:tc>
      </w:tr>
      <w:tr>
        <w:trPr>
          <w:trHeight w:val="43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4 579,4</w:t>
            </w:r>
          </w:p>
        </w:tc>
      </w:tr>
      <w:tr>
        <w:trPr>
          <w:trHeight w:val="57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154 926</w:t>
            </w:r>
          </w:p>
        </w:tc>
      </w:tr>
      <w:tr>
        <w:trPr>
          <w:trHeight w:val="81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17 582</w:t>
            </w:r>
          </w:p>
        </w:tc>
      </w:tr>
      <w:tr>
        <w:trPr>
          <w:trHeight w:val="2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134 418</w:t>
            </w:r>
          </w:p>
        </w:tc>
      </w:tr>
      <w:tr>
        <w:trPr>
          <w:trHeight w:val="2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134 418</w:t>
            </w:r>
          </w:p>
        </w:tc>
      </w:tr>
      <w:tr>
        <w:trPr>
          <w:trHeight w:val="2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143 460</w:t>
            </w:r>
          </w:p>
        </w:tc>
      </w:tr>
      <w:tr>
        <w:trPr>
          <w:trHeight w:val="2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143 460</w:t>
            </w:r>
          </w:p>
        </w:tc>
      </w:tr>
      <w:tr>
        <w:trPr>
          <w:trHeight w:val="2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9 042</w:t>
            </w:r>
          </w:p>
        </w:tc>
      </w:tr>
      <w:tr>
        <w:trPr>
          <w:trHeight w:val="2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9 042</w:t>
            </w:r>
          </w:p>
        </w:tc>
      </w:tr>
      <w:tr>
        <w:trPr>
          <w:trHeight w:val="28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9 042</w:t>
            </w:r>
          </w:p>
        </w:tc>
      </w:tr>
      <w:tr>
        <w:trPr>
          <w:trHeight w:val="30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-2 584 015,7</w:t>
            </w:r>
          </w:p>
        </w:tc>
      </w:tr>
      <w:tr>
        <w:trPr>
          <w:trHeight w:val="525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2 584 015,7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