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c2cb" w14:textId="4b7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2009 года № 17/222-IV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20 июля 2010 года № 22/276-IV. Зарегистрировано Департаментом юстиции Восточно-Казахстанской области 23 июля 2010 года за N 2534. Утратило силу в связи с истечением срока действия - письмо аппарата Восточно-Казахстанского маслихата от 29 декабря 2010 года № 743/01-06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письмо аппарата Восточно-Казахстанского маслихата от 29.12.2010 № 743/01-06.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2010-2012 годы» от 21 декабря 2009 года № 17/222-IV (зарегистрировано в Реестре государственной регистрации нормативных правовых актов за № 2521, опубликовано в газете «Дидар» от 7 января 2010 года № 3-4, от 12 января 2010 года № 5-6, «Рудный Алтай» от 6 января 2010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«125640916,7» заменить цифрами «125932916,7»;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«16058333» заменить цифрами «16350333,0»;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«126628181,7» заменить цифрами «126900181,7»;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«22000» заменить цифрами «42000»;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«22000» заменить цифрами «42000»;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6-10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«1712481» заменить цифрами «1698700»;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«208758» заменить цифрами «194977»;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«988788» заменить цифрами «994006»;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«834990» заменить цифрами «1269581»;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«1024» заменить цифрами «727»;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«297»;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«198» заменить цифрами «594»;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«791» заменить цифрами «395»;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«495» заменить цифрами «396»;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7 дополнить цифрами «99»;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М. Шубин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В. Ахаев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49"/>
        <w:gridCol w:w="791"/>
        <w:gridCol w:w="9100"/>
        <w:gridCol w:w="249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125932916,7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16350333,0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7557132,0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7557132,0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6255573,0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6255573,0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2537628,0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1199310,0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139974,0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68974,0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1049336,0</w:t>
            </w:r>
          </w:p>
        </w:tc>
      </w:tr>
      <w:tr>
        <w:trPr>
          <w:trHeight w:val="21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1049336,0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108383273,7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1526506,7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1526506,7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106156767,0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106156767,0</w:t>
            </w:r>
          </w:p>
        </w:tc>
      </w:tr>
      <w:tr>
        <w:trPr>
          <w:trHeight w:val="6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12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91"/>
        <w:gridCol w:w="835"/>
        <w:gridCol w:w="773"/>
        <w:gridCol w:w="8433"/>
        <w:gridCol w:w="254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
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126900181,7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1820441,6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1614018,6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37226,6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36626,6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1576792,0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773236,0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17760,0</w:t>
            </w:r>
          </w:p>
        </w:tc>
      </w:tr>
      <w:tr>
        <w:trPr>
          <w:trHeight w:val="14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131255,0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111433,0</w:t>
            </w:r>
          </w:p>
        </w:tc>
      </w:tr>
      <w:tr>
        <w:trPr>
          <w:trHeight w:val="13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90359,0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94990,0</w:t>
            </w:r>
          </w:p>
        </w:tc>
      </w:tr>
      <w:tr>
        <w:trPr>
          <w:trHeight w:val="16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92505,7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2484,3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523350,0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32119,0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467638,0</w:t>
            </w:r>
          </w:p>
        </w:tc>
      </w:tr>
      <w:tr>
        <w:trPr>
          <w:trHeight w:val="12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467638,0</w:t>
            </w:r>
          </w:p>
        </w:tc>
      </w:tr>
      <w:tr>
        <w:trPr>
          <w:trHeight w:val="16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36724,0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372225,0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5985990,0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5985990,0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5983300,0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5498995,0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225354,0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операции «Мак»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14625164,1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15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702692,0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4003282,3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1535624,0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1480104,0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2467658,3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1049917,3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902965,0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104909,0</w:t>
            </w:r>
          </w:p>
        </w:tc>
      </w:tr>
      <w:tr>
        <w:trPr>
          <w:trHeight w:val="18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9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3588535,1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208805,0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3379730,1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3379730,1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820988,0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692408,0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90408,0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5509666,7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2 719460,0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59718,0</w:t>
            </w:r>
          </w:p>
        </w:tc>
      </w:tr>
      <w:tr>
        <w:trPr>
          <w:trHeight w:val="11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86344,0</w:t>
            </w:r>
          </w:p>
        </w:tc>
      </w:tr>
      <w:tr>
        <w:trPr>
          <w:trHeight w:val="12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30638,0</w:t>
            </w:r>
          </w:p>
        </w:tc>
      </w:tr>
      <w:tr>
        <w:trPr>
          <w:trHeight w:val="9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77859,0</w:t>
            </w:r>
          </w:p>
        </w:tc>
      </w:tr>
      <w:tr>
        <w:trPr>
          <w:trHeight w:val="10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686441,0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65664,0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8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1479902,0</w:t>
            </w:r>
          </w:p>
        </w:tc>
      </w:tr>
      <w:tr>
        <w:trPr>
          <w:trHeight w:val="27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48186,0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2783209,7</w:t>
            </w:r>
          </w:p>
        </w:tc>
      </w:tr>
      <w:tr>
        <w:trPr>
          <w:trHeight w:val="13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746800,0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2036409,7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26456636,8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187044,0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943987,0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943987,0</w:t>
            </w:r>
          </w:p>
        </w:tc>
      </w:tr>
      <w:tr>
        <w:trPr>
          <w:trHeight w:val="9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512357,0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288221,0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142446,0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5 802359,0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5802359,0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3931450,0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555086,0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55810,0</w:t>
            </w:r>
          </w:p>
        </w:tc>
      </w:tr>
      <w:tr>
        <w:trPr>
          <w:trHeight w:val="15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214135,0</w:t>
            </w:r>
          </w:p>
        </w:tc>
      </w:tr>
      <w:tr>
        <w:trPr>
          <w:trHeight w:val="12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699656,0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71050,0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9084381,5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9084381,5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7936690,0</w:t>
            </w:r>
          </w:p>
        </w:tc>
      </w:tr>
      <w:tr>
        <w:trPr>
          <w:trHeight w:val="12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1147691,5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1804769,0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1769369,0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8634096,3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2904893,0</w:t>
            </w:r>
          </w:p>
        </w:tc>
      </w:tr>
      <w:tr>
        <w:trPr>
          <w:trHeight w:val="7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102 245,0</w:t>
            </w:r>
          </w:p>
        </w:tc>
      </w:tr>
      <w:tr>
        <w:trPr>
          <w:trHeight w:val="10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1155916,0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168587,0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97322,0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52051,0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1098632,0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5729203,3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5610279,7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2748162,4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1876644,7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716901,4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99477,9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75693,4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863842,7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863842,7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1452985,0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1452985,0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558718,0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1409132,3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1409132,3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994006,0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8208330,0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3154000,0</w:t>
            </w:r>
          </w:p>
        </w:tc>
      </w:tr>
      <w:tr>
        <w:trPr>
          <w:trHeight w:val="17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2568000,0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3554330,0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3554202,0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1200224,0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621142,0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Усть-Каменогорск на благоустройство и ремонт инфраструктуры городу Усть-Каменогорск в связи с проведением VII Форума межрегионального сотрудничества Республики Казахстан и Российской Федерации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2932199,0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1213346,0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1163346,0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69553,0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488883,0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109393,0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740747,0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238912,0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178122,0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98962,0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474001,0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194977,0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3362974,0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3 362 974,0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7083152,4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2110939,0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2092924,0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77315,0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 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1407763,0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58068,0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52918,0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721505,0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721505,0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712119,0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168072,4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163136,4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60483,8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101568,7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3998843,0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3499626,0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2603504,0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613946,0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499217,0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1368620,0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 строительного контроля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1304157,5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473713,5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639060,0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27113,5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26263,5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6438153,0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2247192,0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120961,0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33429,7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1765762,0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252700,0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1 708490,0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61787,0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1 646703,0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819684,0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4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40768383,1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24730912,0</w:t>
            </w:r>
          </w:p>
        </w:tc>
      </w:tr>
      <w:tr>
        <w:trPr>
          <w:trHeight w:val="8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31211,1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13127113,0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494870,0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2384277,0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2030509,0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3105137,0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2877469,0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127668,0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1074628,0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-3 039774,0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3 039774,0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3 005137,0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3 005137,0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3 005137,0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6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890010,0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  <w:tr>
        <w:trPr>
          <w:trHeight w:val="4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924647,0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из областного бюджета бюджетам районов (городов областного значения) на социальную помощь отдельным категориям нуждающихся граждан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511"/>
        <w:gridCol w:w="1654"/>
        <w:gridCol w:w="2756"/>
        <w:gridCol w:w="1698"/>
        <w:gridCol w:w="1698"/>
        <w:gridCol w:w="1720"/>
      </w:tblGrid>
      <w:tr>
        <w:trPr>
          <w:trHeight w:val="255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16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994006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541075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5144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14 172
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24464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65730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32258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24401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29857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43361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48240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28581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40605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35133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30467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193903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27239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50685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176740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32395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48068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25454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450"/>
        <w:gridCol w:w="1668"/>
        <w:gridCol w:w="2177"/>
        <w:gridCol w:w="3323"/>
        <w:gridCol w:w="2411"/>
      </w:tblGrid>
      <w:tr>
        <w:trPr>
          <w:trHeight w:val="27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9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1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994006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267515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93770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69060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24464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65730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32258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24401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29857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43361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36425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48240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28581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13868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40605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35133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30467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193903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27239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50685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19848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176740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32395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48068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25454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из областного бюджета бюджетам районов (городов областного значения)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048"/>
        <w:gridCol w:w="2170"/>
        <w:gridCol w:w="1871"/>
        <w:gridCol w:w="2725"/>
        <w:gridCol w:w="2192"/>
      </w:tblGrid>
      <w:tr>
        <w:trPr>
          <w:trHeight w:val="16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1269581,0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48186,0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252700,0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87307,0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40386,0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101431,0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дома культуры с.Черемшанка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дороги «Михайловка – Нұр Тау» 0-6 км, 6-7,3 км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7725,0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им. Ж. Болганбаева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126161,0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482973,0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10461,0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70792,0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40042,0
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40042,0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213022,0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164700,0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164700,0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127"/>
        <w:gridCol w:w="2465"/>
        <w:gridCol w:w="2102"/>
        <w:gridCol w:w="2252"/>
        <w:gridCol w:w="1997"/>
      </w:tblGrid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1269581,0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728335,0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69553,0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40386,0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33121,0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Борцовского зала в г.Аягоз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водозаборных сооружений, водоводов и контррезервуара системы водоснабжения г.Аягоз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101431,0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дома культуры с.Черемшанка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дороги «Михайловка – Нұр Тау» 0-6 км, 6-7,3 км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21675,0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81033,0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водопроводных сетей г. Зыряновск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проекта «Отвод воды из карьера бывшего Зыряновского рудника»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31422,0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23422,0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автодороги "Подъезд к селу Акмарал"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подъезда к базе отдыха "Нур-Булак"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дома культуры с.Большенарымское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Дома культуры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средней школы им.Ж. Болганбаева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126161,0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61161,0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здания бывшего ПТШ под среднюю школу № 11 г.Семей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482973,0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58500,0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414012,0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государственного коммунального казенного предприятия "Футбольный клуб "Восток"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58500,0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переданных ставок с 1 апреля 2010 года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270771,0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70792,0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культурно-досугового Центра для детей в селе Урджар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здания детского сада в селе Урджар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213022,0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48322,0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жильем участников и инвалидов Великой Отечественной войны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моста через реку Уба 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п.Первомайский Шемонаихинского района Восточно-Казахстанской области» и на изменение схемы работы под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внутридомовых тепловых сетей в жилых домах города Курчатов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(городов областного значения) на содержание вновь вводимых объектов образования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696"/>
        <w:gridCol w:w="5150"/>
      </w:tblGrid>
      <w:tr>
        <w:trPr>
          <w:trHeight w:val="7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104 909
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54597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выплату единовременной материальной помощи</w:t>
      </w:r>
      <w:r>
        <w:br/>
      </w:r>
      <w:r>
        <w:rPr>
          <w:rFonts w:ascii="Times New Roman"/>
          <w:b/>
          <w:i w:val="false"/>
          <w:color w:val="000000"/>
        </w:rPr>
        <w:t>
участникам и инвалидам Великой Отечественной войны, а также</w:t>
      </w:r>
      <w:r>
        <w:br/>
      </w:r>
      <w:r>
        <w:rPr>
          <w:rFonts w:ascii="Times New Roman"/>
          <w:b/>
          <w:i w:val="false"/>
          <w:color w:val="000000"/>
        </w:rPr>
        <w:t>
лицам, приравненным к ним, военнослужащим, в том числе</w:t>
      </w:r>
      <w:r>
        <w:br/>
      </w:r>
      <w:r>
        <w:rPr>
          <w:rFonts w:ascii="Times New Roman"/>
          <w:b/>
          <w:i w:val="false"/>
          <w:color w:val="000000"/>
        </w:rPr>
        <w:t>
уволенным в запас (отставку), проходившим военную службу в</w:t>
      </w:r>
      <w:r>
        <w:br/>
      </w:r>
      <w:r>
        <w:rPr>
          <w:rFonts w:ascii="Times New Roman"/>
          <w:b/>
          <w:i w:val="false"/>
          <w:color w:val="000000"/>
        </w:rPr>
        <w:t>
период с 22 июня 1941 года по 3 сентября 1945 года в воинских</w:t>
      </w:r>
      <w:r>
        <w:br/>
      </w:r>
      <w:r>
        <w:rPr>
          <w:rFonts w:ascii="Times New Roman"/>
          <w:b/>
          <w:i w:val="false"/>
          <w:color w:val="000000"/>
        </w:rPr>
        <w:t>
частях, учреждениях, в военно-учебных заведениях, не входивших</w:t>
      </w:r>
      <w:r>
        <w:br/>
      </w:r>
      <w:r>
        <w:rPr>
          <w:rFonts w:ascii="Times New Roman"/>
          <w:b/>
          <w:i w:val="false"/>
          <w:color w:val="000000"/>
        </w:rPr>
        <w:t>
в состав действующей армии, награжденным медалью «За Победу над</w:t>
      </w:r>
      <w:r>
        <w:br/>
      </w:r>
      <w:r>
        <w:rPr>
          <w:rFonts w:ascii="Times New Roman"/>
          <w:b/>
          <w:i w:val="false"/>
          <w:color w:val="000000"/>
        </w:rPr>
        <w:t>
Германией в Великой Отечественной войне 1941-1945 г.г.» или</w:t>
      </w:r>
      <w:r>
        <w:br/>
      </w:r>
      <w:r>
        <w:rPr>
          <w:rFonts w:ascii="Times New Roman"/>
          <w:b/>
          <w:i w:val="false"/>
          <w:color w:val="000000"/>
        </w:rPr>
        <w:t>
медалью «За победу над Японией», лицам, проработавшим</w:t>
      </w:r>
      <w:r>
        <w:br/>
      </w:r>
      <w:r>
        <w:rPr>
          <w:rFonts w:ascii="Times New Roman"/>
          <w:b/>
          <w:i w:val="false"/>
          <w:color w:val="000000"/>
        </w:rPr>
        <w:t>
(прослужившим) не менее шести месяцев в тылу в годы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и на обеспечение проезда участникам и</w:t>
      </w:r>
      <w:r>
        <w:br/>
      </w:r>
      <w:r>
        <w:rPr>
          <w:rFonts w:ascii="Times New Roman"/>
          <w:b/>
          <w:i w:val="false"/>
          <w:color w:val="000000"/>
        </w:rPr>
        <w:t>
инвалидам Великой Отечественной войны по странам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Государств, по территории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
также оплаты им и сопровождающим их лицам расходов на питание,</w:t>
      </w:r>
      <w:r>
        <w:br/>
      </w:r>
      <w:r>
        <w:rPr>
          <w:rFonts w:ascii="Times New Roman"/>
          <w:b/>
          <w:i w:val="false"/>
          <w:color w:val="000000"/>
        </w:rPr>
        <w:t>
проживание, проезд для участия в праздничных мероприятиях в</w:t>
      </w:r>
      <w:r>
        <w:br/>
      </w:r>
      <w:r>
        <w:rPr>
          <w:rFonts w:ascii="Times New Roman"/>
          <w:b/>
          <w:i w:val="false"/>
          <w:color w:val="000000"/>
        </w:rPr>
        <w:t>
городах Москве, Астане к 65-летию Победы 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936"/>
        <w:gridCol w:w="1928"/>
        <w:gridCol w:w="2791"/>
        <w:gridCol w:w="3191"/>
      </w:tblGrid>
      <w:tr>
        <w:trPr>
          <w:trHeight w:val="315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питания, проживания и проезда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598718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558718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
</w:t>
            </w:r>
          </w:p>
        </w:tc>
      </w:tr>
      <w:tr>
        <w:trPr>
          <w:trHeight w:val="1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15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1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16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82328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3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1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195540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7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18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</w:tbl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(городов областного значения) на проведение противоэпизоотических мероприятий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7524"/>
        <w:gridCol w:w="5297"/>
      </w:tblGrid>
      <w:tr>
        <w:trPr>
          <w:trHeight w:val="9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613946
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62510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31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39602</w:t>
            </w:r>
          </w:p>
        </w:tc>
      </w:tr>
      <w:tr>
        <w:trPr>
          <w:trHeight w:val="13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21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</w:t>
            </w:r>
          </w:p>
        </w:tc>
      </w:tr>
      <w:tr>
        <w:trPr>
          <w:trHeight w:val="28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1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46012</w:t>
            </w:r>
          </w:p>
        </w:tc>
      </w:tr>
      <w:tr>
        <w:trPr>
          <w:trHeight w:val="22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2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</w:t>
            </w:r>
          </w:p>
        </w:tc>
      </w:tr>
      <w:tr>
        <w:trPr>
          <w:trHeight w:val="1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</w:t>
            </w:r>
          </w:p>
        </w:tc>
      </w:tr>
      <w:tr>
        <w:trPr>
          <w:trHeight w:val="1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1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капитальный и текущий ремонт школ, больниц и</w:t>
      </w:r>
      <w:r>
        <w:br/>
      </w:r>
      <w:r>
        <w:rPr>
          <w:rFonts w:ascii="Times New Roman"/>
          <w:b/>
          <w:i w:val="false"/>
          <w:color w:val="000000"/>
        </w:rPr>
        <w:t>
других социальных объектов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154"/>
        <w:gridCol w:w="1807"/>
        <w:gridCol w:w="2533"/>
        <w:gridCol w:w="2383"/>
        <w:gridCol w:w="2128"/>
      </w:tblGrid>
      <w:tr>
        <w:trPr>
          <w:trHeight w:val="31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социального обеспечения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капиталь-ный и текущий ремонт объектов культуры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1698700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1479902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23821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194977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2010 года № 22/276-IV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17/222-IV</w:t>
      </w:r>
    </w:p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расширение программы социальных рабочих мест и</w:t>
      </w:r>
      <w:r>
        <w:br/>
      </w:r>
      <w:r>
        <w:rPr>
          <w:rFonts w:ascii="Times New Roman"/>
          <w:b/>
          <w:i w:val="false"/>
          <w:color w:val="000000"/>
        </w:rPr>
        <w:t>
молодежной практики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8350"/>
        <w:gridCol w:w="4636"/>
      </w:tblGrid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468000
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1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