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36b" w14:textId="c0d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2010 года N 20/245-IV. Зарегистрировано Департаментом юстиции Восточно-Казахстанской области 19 апреля 2010 года за N 2528.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250 «О внесении изменений и дополнений в Постановление Правительства Республики Казахстан от 22 декабря 2009 года № 2162 «О реализации Закона Республики Казахстан «О республиканском бюджете на 2010-2012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«119462249» заменить цифрами «123538840,7»;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«14640732» заменить цифрами «16058333»;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«1069783» заменить цифрами «1147283»;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«103751734» заменить цифрами «106333224,7»;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«119510867» заменить цифрами «124526105,7»;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«36000» заменить цифрами «22000»;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«36000» заменить цифрами «22000»;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«-2115127» заменить цифрами «-3039774»;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«2115127» заменить цифрами «3039774»;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«2793852» заменить цифрами «1400927»;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«200438» заменить цифрами «203970»;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«101139» заменить цифрами «104909»;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«1633712» заменить цифрами «1619408»;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«598718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«270741» заменить цифрами «281936»;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«619670» заменить цифрами «639267»;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«1395633» заменить цифрами «1407763»;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цифры «1010679» заменить цифрами «1018306»;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цифры «409492» заменить цифрами «417119»;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цифры «201966» заменить цифрами «222561»;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цифры «175942» заменить цифрами «192830»;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цифры «26024» заменить цифрами «29731»;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седьмым, тридцать восьмым, тридцать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«2398 тысяч тенге - на проведение операции «Мак»;»;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«702692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«1500000 тысяч тенге –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«1528735» заменить цифрами «2399574»;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«879130» заменить цифрами «1699100»;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rPr>
          <w:rFonts w:ascii="Times New Roman"/>
          <w:b w:val="false"/>
          <w:i w:val="false"/>
          <w:color w:val="339966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1770469 тысяч тенге – на строительство и (или) приобретение жилья в рамках реализации Программы «Нұрлы-көш» на 2009-2011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в пункте 6-4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«1577446» заменить цифрами «1577445»;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 пункте 6-7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«101139» заменить цифрами «104909»;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«598718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«263986» заменить цифрами «271921»;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шестнадцатым,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«702692 тысяч тенге –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«1500000 тысяч тенге – бюджету города Усть-Каменогорск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 пункте 6-8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6-9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областном бюджете на 2010 год предусмотрены бюджетные кредиты из республиканского бюджета бюджетам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1107000 тысяч тенге – бюджету города Усть-Каменогорск по нулевой ставке вознаграждения на строительство и приобретение жилья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1770469 тысяч тенге – бюджету города Усть-Каменогорск на строительство и (или) приобретение жилья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127668 тысяч тенге –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в пункте 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десятом цифры «114636» заменить цифрами «114635»;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«2755051» заменить цифрами «3513244»;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«695863» заменить цифрами «782963»;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Б. Нурасыл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В. Ахаев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875"/>
        <w:gridCol w:w="8800"/>
        <w:gridCol w:w="289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123538840,7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16058333,0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7399859,0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7399859,0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6120846,0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6120846,0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1147283,0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68974,0</w:t>
            </w:r>
          </w:p>
        </w:tc>
      </w:tr>
      <w:tr>
        <w:trPr>
          <w:trHeight w:val="14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1001309,0</w:t>
            </w:r>
          </w:p>
        </w:tc>
      </w:tr>
      <w:tr>
        <w:trPr>
          <w:trHeight w:val="16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1001309,0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106333224,7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1419644,7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1419644,7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104913580,0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104913580,0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301"/>
        <w:gridCol w:w="823"/>
        <w:gridCol w:w="948"/>
        <w:gridCol w:w="7228"/>
        <w:gridCol w:w="27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2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124526105,7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1687458,6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1482715,6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37226,6</w:t>
            </w:r>
          </w:p>
        </w:tc>
      </w:tr>
      <w:tr>
        <w:trPr>
          <w:trHeight w:val="5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36626,6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1445489,0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90359,0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5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93310,0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93310,0</w:t>
            </w:r>
          </w:p>
        </w:tc>
      </w:tr>
      <w:tr>
        <w:trPr>
          <w:trHeight w:val="12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90595,0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1515785,0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10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1460073,0</w:t>
            </w:r>
          </w:p>
        </w:tc>
      </w:tr>
      <w:tr>
        <w:trPr>
          <w:trHeight w:val="11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413473,0</w:t>
            </w:r>
          </w:p>
        </w:tc>
      </w:tr>
      <w:tr>
        <w:trPr>
          <w:trHeight w:val="13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45382,0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318060,0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1046600,0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и стихийных бедствий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1046600,0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5968605,0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5965915,0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5478878,0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225077,0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14574516,8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10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3970296,0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1502472,0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1446035,0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2467824,0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1053055,0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899993,0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104909,0</w:t>
            </w:r>
          </w:p>
        </w:tc>
      </w:tr>
      <w:tr>
        <w:trPr>
          <w:trHeight w:val="15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6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3581421,1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3372616,1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3372616,1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818166,0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692408,0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5501941,7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2711735,0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86344,0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30638,0</w:t>
            </w:r>
          </w:p>
        </w:tc>
      </w:tr>
      <w:tr>
        <w:trPr>
          <w:trHeight w:val="5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686441,0</w:t>
            </w:r>
          </w:p>
        </w:tc>
      </w:tr>
      <w:tr>
        <w:trPr>
          <w:trHeight w:val="9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6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1479902,0</w:t>
            </w:r>
          </w:p>
        </w:tc>
      </w:tr>
      <w:tr>
        <w:trPr>
          <w:trHeight w:val="21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2783209,7</w:t>
            </w:r>
          </w:p>
        </w:tc>
      </w:tr>
      <w:tr>
        <w:trPr>
          <w:trHeight w:val="10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2036409,7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26375115,3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15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 - 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940647,0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288221,0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142446,0</w:t>
            </w:r>
          </w:p>
        </w:tc>
      </w:tr>
      <w:tr>
        <w:trPr>
          <w:trHeight w:val="6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5764035,0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5764035,0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3931450,0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555086,0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55810,0</w:t>
            </w:r>
          </w:p>
        </w:tc>
      </w:tr>
      <w:tr>
        <w:trPr>
          <w:trHeight w:val="14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95576,0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214135,0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699656,0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9053075,0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9053075,0</w:t>
            </w:r>
          </w:p>
        </w:tc>
      </w:tr>
      <w:tr>
        <w:trPr>
          <w:trHeight w:val="9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7921905,0</w:t>
            </w:r>
          </w:p>
        </w:tc>
      </w:tr>
      <w:tr>
        <w:trPr>
          <w:trHeight w:val="11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1131170,0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1769369,0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8625545,3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2896342,0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1155916,0</w:t>
            </w:r>
          </w:p>
        </w:tc>
      </w:tr>
      <w:tr>
        <w:trPr>
          <w:trHeight w:val="6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203970,0</w:t>
            </w:r>
          </w:p>
        </w:tc>
      </w:tr>
      <w:tr>
        <w:trPr>
          <w:trHeight w:val="5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1098632,0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5586913,0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2720180,0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1855600,0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712388,6</w:t>
            </w:r>
          </w:p>
        </w:tc>
      </w:tr>
      <w:tr>
        <w:trPr>
          <w:trHeight w:val="13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98729,0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833259,0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69453,4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856905,0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856905,0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1464092,0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1464092,0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174257,0</w:t>
            </w:r>
          </w:p>
        </w:tc>
      </w:tr>
      <w:tr>
        <w:trPr>
          <w:trHeight w:val="16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223117,0</w:t>
            </w:r>
          </w:p>
        </w:tc>
      </w:tr>
      <w:tr>
        <w:trPr>
          <w:trHeight w:val="10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</w:p>
        </w:tc>
      </w:tr>
      <w:tr>
        <w:trPr>
          <w:trHeight w:val="29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9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1402641,0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1402641,0</w:t>
            </w:r>
          </w:p>
        </w:tc>
      </w:tr>
      <w:tr>
        <w:trPr>
          <w:trHeight w:val="10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10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65379,0</w:t>
            </w:r>
          </w:p>
        </w:tc>
      </w:tr>
      <w:tr>
        <w:trPr>
          <w:trHeight w:val="15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988788,0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7839532,0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13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3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3185532,0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3185404,0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46862,0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1200224,0</w:t>
            </w:r>
          </w:p>
        </w:tc>
      </w:tr>
      <w:tr>
        <w:trPr>
          <w:trHeight w:val="19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1462810,0</w:t>
            </w:r>
          </w:p>
        </w:tc>
      </w:tr>
      <w:tr>
        <w:trPr>
          <w:trHeight w:val="17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305407,0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15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городу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2855233,0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1161844,0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1111844,0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132450,0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505849,0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376839,0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469839,0</w:t>
            </w:r>
          </w:p>
        </w:tc>
      </w:tr>
      <w:tr>
        <w:trPr>
          <w:trHeight w:val="6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360446,0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72231,0</w:t>
            </w:r>
          </w:p>
        </w:tc>
      </w:tr>
      <w:tr>
        <w:trPr>
          <w:trHeight w:val="10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198228,0</w:t>
            </w:r>
          </w:p>
        </w:tc>
      </w:tr>
      <w:tr>
        <w:trPr>
          <w:trHeight w:val="6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739227,0</w:t>
            </w:r>
          </w:p>
        </w:tc>
      </w:tr>
      <w:tr>
        <w:trPr>
          <w:trHeight w:val="2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238912,0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5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141276,0</w:t>
            </w:r>
          </w:p>
        </w:tc>
      </w:tr>
      <w:tr>
        <w:trPr>
          <w:trHeight w:val="9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98962,0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57896,0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469101,0</w:t>
            </w:r>
          </w:p>
        </w:tc>
      </w:tr>
      <w:tr>
        <w:trPr>
          <w:trHeight w:val="6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70266,0</w:t>
            </w:r>
          </w:p>
        </w:tc>
      </w:tr>
      <w:tr>
        <w:trPr>
          <w:trHeight w:val="15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208758,0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155149,0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126649,0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7080537,9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2110884,0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2092869,0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77735,0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291546,0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141462,0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1407763,0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58068,0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13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719395,0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167622,9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162686,9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60034,3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101568,7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3998843,0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3499626,0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2603504,0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271921,0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18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195023,0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195023,0</w:t>
            </w:r>
          </w:p>
        </w:tc>
      </w:tr>
      <w:tr>
        <w:trPr>
          <w:trHeight w:val="6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130444,0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27230,0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6253424,0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3992133,0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3992133,0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1715100,0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210455,0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8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1765762,0</w:t>
            </w:r>
          </w:p>
        </w:tc>
      </w:tr>
      <w:tr>
        <w:trPr>
          <w:trHeight w:val="18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454587,0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393137,0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2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10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10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31211,1</w:t>
            </w:r>
          </w:p>
        </w:tc>
      </w:tr>
      <w:tr>
        <w:trPr>
          <w:trHeight w:val="13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13127113,0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2384277,0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3105137,0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9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-3039774,0</w:t>
            </w:r>
          </w:p>
        </w:tc>
      </w:tr>
      <w:tr>
        <w:trPr>
          <w:trHeight w:val="6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3039774,0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6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в связи с</w:t>
      </w:r>
      <w:r>
        <w:br/>
      </w:r>
      <w:r>
        <w:rPr>
          <w:rFonts w:ascii="Times New Roman"/>
          <w:b/>
          <w:i w:val="false"/>
          <w:color w:val="000000"/>
        </w:rPr>
        <w:t>
изменением фонда оплаты труда в бюджетной сфере с учетом</w:t>
      </w:r>
      <w:r>
        <w:br/>
      </w:r>
      <w:r>
        <w:rPr>
          <w:rFonts w:ascii="Times New Roman"/>
          <w:b/>
          <w:i w:val="false"/>
          <w:color w:val="000000"/>
        </w:rPr>
        <w:t>
изменения налогооблагаемой базы социального налога 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подоходного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754"/>
        <w:gridCol w:w="6126"/>
      </w:tblGrid>
      <w:tr>
        <w:trPr>
          <w:trHeight w:val="9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28 944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33 132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46 611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44 316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78 413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61 202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90 924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154 926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37 278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81 167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54 762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463"/>
        <w:gridCol w:w="1954"/>
        <w:gridCol w:w="2299"/>
        <w:gridCol w:w="1696"/>
        <w:gridCol w:w="1782"/>
        <w:gridCol w:w="2064"/>
      </w:tblGrid>
      <w:tr>
        <w:trPr>
          <w:trHeight w:val="25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988788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14 204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466"/>
        <w:gridCol w:w="1932"/>
        <w:gridCol w:w="2444"/>
        <w:gridCol w:w="2913"/>
        <w:gridCol w:w="2551"/>
      </w:tblGrid>
      <w:tr>
        <w:trPr>
          <w:trHeight w:val="2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988788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411"/>
        <w:gridCol w:w="1807"/>
        <w:gridCol w:w="2533"/>
        <w:gridCol w:w="2447"/>
        <w:gridCol w:w="2107"/>
      </w:tblGrid>
      <w:tr>
        <w:trPr>
          <w:trHeight w:val="16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782963,0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87 307,0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Дома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переданных ставок с 1 апреля 2010 года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40 042,0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моста через реку Уба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 Первомайский Шемонаихинского района Восточно-Казахстанской области» и на изменение схемы работы подруслового водозабора в пос. Первомайский Шемонаихинского района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497"/>
        <w:gridCol w:w="2042"/>
        <w:gridCol w:w="2170"/>
        <w:gridCol w:w="2213"/>
        <w:gridCol w:w="2343"/>
      </w:tblGrid>
      <w:tr>
        <w:trPr>
          <w:trHeight w:val="16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2010 г.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782963,0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360 573,0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63 422,0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Дома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переданных ставок с 1 апреля 2010 года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подруслового водозабора в пос. Первомайский Шемонаихинского района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685"/>
        <w:gridCol w:w="4362"/>
      </w:tblGrid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2010 года № 20/245-IV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выплату единовременной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участникам и инвалидам Великой Отечественной войны, а также</w:t>
      </w:r>
      <w:r>
        <w:br/>
      </w:r>
      <w:r>
        <w:rPr>
          <w:rFonts w:ascii="Times New Roman"/>
          <w:b/>
          <w:i w:val="false"/>
          <w:color w:val="000000"/>
        </w:rPr>
        <w:t>
лицам, приравненным к ним, военнослужащим, в том числе</w:t>
      </w:r>
      <w:r>
        <w:br/>
      </w:r>
      <w:r>
        <w:rPr>
          <w:rFonts w:ascii="Times New Roman"/>
          <w:b/>
          <w:i w:val="false"/>
          <w:color w:val="000000"/>
        </w:rPr>
        <w:t>
уволенным в запас (отставку), проходившим военную службу в</w:t>
      </w:r>
      <w:r>
        <w:br/>
      </w:r>
      <w:r>
        <w:rPr>
          <w:rFonts w:ascii="Times New Roman"/>
          <w:b/>
          <w:i w:val="false"/>
          <w:color w:val="000000"/>
        </w:rPr>
        <w:t>
период с 22 июня 1941 года по 3 сентября 1945 года в воинских</w:t>
      </w:r>
      <w:r>
        <w:br/>
      </w:r>
      <w:r>
        <w:rPr>
          <w:rFonts w:ascii="Times New Roman"/>
          <w:b/>
          <w:i w:val="false"/>
          <w:color w:val="000000"/>
        </w:rPr>
        <w:t>
частях, учреждениях, в военно-учебных заведениях, не входивших</w:t>
      </w:r>
      <w:r>
        <w:br/>
      </w:r>
      <w:r>
        <w:rPr>
          <w:rFonts w:ascii="Times New Roman"/>
          <w:b/>
          <w:i w:val="false"/>
          <w:color w:val="000000"/>
        </w:rPr>
        <w:t>
в состав действующей армии, награжденным медалью «За Победу над</w:t>
      </w:r>
      <w:r>
        <w:br/>
      </w:r>
      <w:r>
        <w:rPr>
          <w:rFonts w:ascii="Times New Roman"/>
          <w:b/>
          <w:i w:val="false"/>
          <w:color w:val="000000"/>
        </w:rPr>
        <w:t>
Германией в Великой Отечественной войне 1941-1945 гг.» или</w:t>
      </w:r>
      <w:r>
        <w:br/>
      </w:r>
      <w:r>
        <w:rPr>
          <w:rFonts w:ascii="Times New Roman"/>
          <w:b/>
          <w:i w:val="false"/>
          <w:color w:val="000000"/>
        </w:rPr>
        <w:t>
медалью «За победу над Японией», лицам, проработавшим</w:t>
      </w:r>
      <w:r>
        <w:br/>
      </w:r>
      <w:r>
        <w:rPr>
          <w:rFonts w:ascii="Times New Roman"/>
          <w:b/>
          <w:i w:val="false"/>
          <w:color w:val="000000"/>
        </w:rPr>
        <w:t>
(прослужившим) не менее шести месяцев в тылу в годы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и на обеспечение проезда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по странам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Государств, по территории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
также оплаты им и сопровождающим их лицам расходов на питание,</w:t>
      </w:r>
      <w:r>
        <w:br/>
      </w:r>
      <w:r>
        <w:rPr>
          <w:rFonts w:ascii="Times New Roman"/>
          <w:b/>
          <w:i w:val="false"/>
          <w:color w:val="000000"/>
        </w:rPr>
        <w:t>
проживание, проезд для участия в праздничных мероприятиях в</w:t>
      </w:r>
      <w:r>
        <w:br/>
      </w:r>
      <w:r>
        <w:rPr>
          <w:rFonts w:ascii="Times New Roman"/>
          <w:b/>
          <w:i w:val="false"/>
          <w:color w:val="000000"/>
        </w:rPr>
        <w:t>
городах Москве, Астане к 65-летию Победы 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610"/>
        <w:gridCol w:w="1924"/>
        <w:gridCol w:w="2890"/>
        <w:gridCol w:w="3205"/>
      </w:tblGrid>
      <w:tr>
        <w:trPr>
          <w:trHeight w:val="315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проезда</w:t>
            </w:r>
          </w:p>
        </w:tc>
      </w:tr>
      <w:tr>
        <w:trPr>
          <w:trHeight w:val="30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598 718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558 718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2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2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19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7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16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3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201 943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8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содержание подразделений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в области ветеринарии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815"/>
        <w:gridCol w:w="6188"/>
      </w:tblGrid>
      <w:tr>
        <w:trPr>
          <w:trHeight w:val="9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271 921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20 869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проведение противоэпизоотических</w:t>
      </w:r>
      <w:r>
        <w:br/>
      </w:r>
      <w:r>
        <w:rPr>
          <w:rFonts w:ascii="Times New Roman"/>
          <w:b/>
          <w:i w:val="false"/>
          <w:color w:val="000000"/>
        </w:rPr>
        <w:t>
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5450"/>
        <w:gridCol w:w="6436"/>
      </w:tblGrid>
      <w:tr>
        <w:trPr>
          <w:trHeight w:val="9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613 946</w:t>
            </w:r>
          </w:p>
        </w:tc>
      </w:tr>
      <w:tr>
        <w:trPr>
          <w:trHeight w:val="2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55 280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63 181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16 614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51 189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39 750</w:t>
            </w:r>
          </w:p>
        </w:tc>
      </w:tr>
      <w:tr>
        <w:trPr>
          <w:trHeight w:val="1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7 383</w:t>
            </w:r>
          </w:p>
        </w:tc>
      </w:tr>
      <w:tr>
        <w:trPr>
          <w:trHeight w:val="2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45 514</w:t>
            </w:r>
          </w:p>
        </w:tc>
      </w:tr>
      <w:tr>
        <w:trPr>
          <w:trHeight w:val="1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90 444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29 983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и благоустройство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521"/>
        <w:gridCol w:w="4399"/>
      </w:tblGrid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проектам: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(микрорайон Киргородок)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проектам: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с.Каракол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20/245-IV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878"/>
        <w:gridCol w:w="6126"/>
      </w:tblGrid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702 692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40 691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35 688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204 360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