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1d43" w14:textId="1e31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составной части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Южно-Казахстанской области от 23 декабря 2010 года N 43/372-4с и постановление Шымкентского городского акимата Южно-Казахстанской области от 23 декабря 2010 года N 1987. Зарегистрировано Управлением юстиции города Шымкента Южно-Казахстанской области 20 января 2011 года N 14-1-129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территории,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Наименовать территорию Енбекшинского района, граничащую с севера - с улицей Е.Аргынбекова, с востока - с улицей Д.Еримбетова, с юга - с улицей Т.Рыскулова, с запада - с улицей С.Байтерекова микрорайоном «Тараз».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Шымкента                       А.Жетписбаев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Г.Ганиев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Ж.Махашов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