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81bc" w14:textId="2368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Шымкента от 30 марта 2009 года N 477 "О правилах отбора работодателей,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15 июля 2010 года N 1114. Зарегистрировано Управлением юстиции города Шымкента Южно-Казахстанской области 27 августа 2010 года N 14-1-119. Утратило силу - постановлением Шымкентского городского акимата Южно-Казахстанской области от 28 февраля 2012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Шымкентского городского акимата Южно-Казахстанской области от 28.02.2012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и постановлением Правительства Республики Казахстан от 31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кадров»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Шымкента «О правилах отбора работодателей, предлагающих организацию социальных рабочих мест» от 30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14-1-93, опубликовано 17 апреля 2009 года в номере 25 газеты «Панорама Шымкента», «Шымкент келбеті»)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Правил отбора работодателей, предлагающих организацию социальных рабочих мест, утвержденных указанным постановлением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Шымкент Б.М. Нарымбетову.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