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b51ea" w14:textId="49b51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городского маслихата от 24 декабря 2009 года N 28/261-4с "О бюджете города Шымкент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Шымкентского городского маслихата Южно-Казахстанской области от 23 августа 2010 года N 38/346-4с. Зарегистрировано Управлением юстиции города Шымкента Южно-Казахстанской области 27 августа 2010 года N 14-1-117. Утратило силу в связи с истечением срока применения - письмо Шымкентского городского маслихата Южно-Казахстанской области от 4 апреля 2011 года N 1-85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письмо Шымкентского городского маслихата Южно-Казахстанской области от 04.04.2011 N 1-85.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 и решением Южно-Казахстанского областного маслихата от 10 августа 2010 года </w:t>
      </w:r>
      <w:r>
        <w:rPr>
          <w:rFonts w:ascii="Times New Roman"/>
          <w:b w:val="false"/>
          <w:i w:val="false"/>
          <w:color w:val="000000"/>
          <w:sz w:val="28"/>
        </w:rPr>
        <w:t>№ 32/323-IV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в решение Южно-Казахстанского областного маслихата от 11 декабря 2009 года № 23/248-IV «Об областном бюджете на 2010-2012 годы» зарегистрировано в Реестре государственной регистрации нормативных правовых актов за № 2036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городского маслихата от 24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28/261-4с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бюджете города Шымкент на 2010-2012 годы» (зарегистрировано в Реестре государственной регистрации нормативных правовых актов за № 14-1-103, опубликовано 8 января 2010 года в газете «Панорама Шымкента» № 1)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«33 553 041» заменить цифрами «34 205 247»;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«15 239 993» заменить цифрами «15 630 130»;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«185 025» заменить цифрами «198 788»;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«2 874 110» заменить цифрами «3 380 210»;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«15 253 913» заменить цифрами «14 996 119»;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«38 835 371» заменить цифрами «39 534 359»;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«сальдо по операциям с финансовыми активами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«130 000» заменить цифрами «120 000»;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цифры «13 379» заменить цифрами «13 568»;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цифры «17 688» заменить цифрами «17 672»;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цифры «140 250» заменить цифрами «136 519»;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«98 849» заменить цифрами» «91 910»;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цифры «1 326 554» заменить цифрами «1 133 606»;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десятом цифры «29 903» заменить цифрами «30 403»;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пятнадцатом цифры «53 151» заменить цифрами «51 420»;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«1 338 521» заменить цифрами «1 300 755»;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двадцатом цифры «4 102 208» заменить цифрами «4 102 297»;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6-1: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цифры «71 867» заменить цифрами «74 962»;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шестом цифры «44 148» заменить цифрами «43 970»;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6-2: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девятом цифры «961 827» заменить цифрами «944 285»;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десятом цифры «73 216» заменить цифрами «72 400»;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1, 2, 3, 4, 6 к указанному решению изложить в новой редакции согласно приложениям 1, 2, 3, 4, 5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2010 года.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 городского маслихата   М. Битемиров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Ж. Махашов</w:t>
      </w:r>
    </w:p>
    <w:bookmarkEnd w:id="0"/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23 августа 2010 года № 38/346-4с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24 декабря 2009 года № 28/261-4с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Бюджет города Шымкент на 2010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1"/>
        <w:gridCol w:w="592"/>
        <w:gridCol w:w="631"/>
        <w:gridCol w:w="7766"/>
        <w:gridCol w:w="2620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7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34 205 247 </w:t>
            </w:r>
          </w:p>
        </w:tc>
      </w:tr>
      <w:tr>
        <w:trPr>
          <w:trHeight w:val="37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15 630 130 </w:t>
            </w:r>
          </w:p>
        </w:tc>
      </w:tr>
      <w:tr>
        <w:trPr>
          <w:trHeight w:val="3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3 406 441 </w:t>
            </w:r>
          </w:p>
        </w:tc>
      </w:tr>
      <w:tr>
        <w:trPr>
          <w:trHeight w:val="3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3 406 441 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2 428 650 </w:t>
            </w:r>
          </w:p>
        </w:tc>
      </w:tr>
      <w:tr>
        <w:trPr>
          <w:trHeight w:val="27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2 428 650 </w:t>
            </w:r>
          </w:p>
        </w:tc>
      </w:tr>
      <w:tr>
        <w:trPr>
          <w:trHeight w:val="27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2 356 616 </w:t>
            </w:r>
          </w:p>
        </w:tc>
      </w:tr>
      <w:tr>
        <w:trPr>
          <w:trHeight w:val="27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1 117 272 </w:t>
            </w:r>
          </w:p>
        </w:tc>
      </w:tr>
      <w:tr>
        <w:trPr>
          <w:trHeight w:val="27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458 582 </w:t>
            </w:r>
          </w:p>
        </w:tc>
      </w:tr>
      <w:tr>
        <w:trPr>
          <w:trHeight w:val="30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780 663 </w:t>
            </w:r>
          </w:p>
        </w:tc>
      </w:tr>
      <w:tr>
        <w:trPr>
          <w:trHeight w:val="27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</w:tr>
      <w:tr>
        <w:trPr>
          <w:trHeight w:val="27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6 975 697 </w:t>
            </w:r>
          </w:p>
        </w:tc>
      </w:tr>
      <w:tr>
        <w:trPr>
          <w:trHeight w:val="27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6 500 655 </w:t>
            </w:r>
          </w:p>
        </w:tc>
      </w:tr>
      <w:tr>
        <w:trPr>
          <w:trHeight w:val="27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142 918 </w:t>
            </w:r>
          </w:p>
        </w:tc>
      </w:tr>
      <w:tr>
        <w:trPr>
          <w:trHeight w:val="54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222 034 </w:t>
            </w:r>
          </w:p>
        </w:tc>
      </w:tr>
      <w:tr>
        <w:trPr>
          <w:trHeight w:val="3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110 090 </w:t>
            </w:r>
          </w:p>
        </w:tc>
      </w:tr>
      <w:tr>
        <w:trPr>
          <w:trHeight w:val="30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 </w:t>
            </w:r>
          </w:p>
        </w:tc>
      </w:tr>
      <w:tr>
        <w:trPr>
          <w:trHeight w:val="30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 </w:t>
            </w:r>
          </w:p>
        </w:tc>
      </w:tr>
      <w:tr>
        <w:trPr>
          <w:trHeight w:val="82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462 441 </w:t>
            </w:r>
          </w:p>
        </w:tc>
      </w:tr>
      <w:tr>
        <w:trPr>
          <w:trHeight w:val="3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462 441 </w:t>
            </w:r>
          </w:p>
        </w:tc>
      </w:tr>
      <w:tr>
        <w:trPr>
          <w:trHeight w:val="3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198 788 </w:t>
            </w:r>
          </w:p>
        </w:tc>
      </w:tr>
      <w:tr>
        <w:trPr>
          <w:trHeight w:val="30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15 531 </w:t>
            </w:r>
          </w:p>
        </w:tc>
      </w:tr>
      <w:tr>
        <w:trPr>
          <w:trHeight w:val="27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 </w:t>
            </w:r>
          </w:p>
        </w:tc>
      </w:tr>
      <w:tr>
        <w:trPr>
          <w:trHeight w:val="5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1 487 </w:t>
            </w:r>
          </w:p>
        </w:tc>
      </w:tr>
      <w:tr>
        <w:trPr>
          <w:trHeight w:val="58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1 325 </w:t>
            </w:r>
          </w:p>
        </w:tc>
      </w:tr>
      <w:tr>
        <w:trPr>
          <w:trHeight w:val="54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12 570 </w:t>
            </w:r>
          </w:p>
        </w:tc>
      </w:tr>
      <w:tr>
        <w:trPr>
          <w:trHeight w:val="8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</w:tr>
      <w:tr>
        <w:trPr>
          <w:trHeight w:val="87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</w:tr>
      <w:tr>
        <w:trPr>
          <w:trHeight w:val="112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14 206 </w:t>
            </w:r>
          </w:p>
        </w:tc>
      </w:tr>
      <w:tr>
        <w:trPr>
          <w:trHeight w:val="136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14 206 </w:t>
            </w:r>
          </w:p>
        </w:tc>
      </w:tr>
      <w:tr>
        <w:trPr>
          <w:trHeight w:val="30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169 039 </w:t>
            </w:r>
          </w:p>
        </w:tc>
      </w:tr>
      <w:tr>
        <w:trPr>
          <w:trHeight w:val="28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169 039 </w:t>
            </w:r>
          </w:p>
        </w:tc>
      </w:tr>
      <w:tr>
        <w:trPr>
          <w:trHeight w:val="3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3 380 210 </w:t>
            </w:r>
          </w:p>
        </w:tc>
      </w:tr>
      <w:tr>
        <w:trPr>
          <w:trHeight w:val="57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3 012 075 </w:t>
            </w:r>
          </w:p>
        </w:tc>
      </w:tr>
      <w:tr>
        <w:trPr>
          <w:trHeight w:val="54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3 012 075 </w:t>
            </w:r>
          </w:p>
        </w:tc>
      </w:tr>
      <w:tr>
        <w:trPr>
          <w:trHeight w:val="3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368 135 </w:t>
            </w:r>
          </w:p>
        </w:tc>
      </w:tr>
      <w:tr>
        <w:trPr>
          <w:trHeight w:val="27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330 335 </w:t>
            </w:r>
          </w:p>
        </w:tc>
      </w:tr>
      <w:tr>
        <w:trPr>
          <w:trHeight w:val="27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37 800 </w:t>
            </w:r>
          </w:p>
        </w:tc>
      </w:tr>
      <w:tr>
        <w:trPr>
          <w:trHeight w:val="3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14 996 119 </w:t>
            </w:r>
          </w:p>
        </w:tc>
      </w:tr>
      <w:tr>
        <w:trPr>
          <w:trHeight w:val="30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14 996 119 </w:t>
            </w:r>
          </w:p>
        </w:tc>
      </w:tr>
      <w:tr>
        <w:trPr>
          <w:trHeight w:val="27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14 996 119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590"/>
        <w:gridCol w:w="770"/>
        <w:gridCol w:w="671"/>
        <w:gridCol w:w="6875"/>
        <w:gridCol w:w="2604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тыс. тенге 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39 534 359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329 200</w:t>
            </w:r>
          </w:p>
        </w:tc>
      </w:tr>
      <w:tr>
        <w:trPr>
          <w:trHeight w:val="5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259 643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21 986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20 126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1 860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125 418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117 456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7 962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112 239</w:t>
            </w:r>
          </w:p>
        </w:tc>
      </w:tr>
      <w:tr>
        <w:trPr>
          <w:trHeight w:val="8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112 239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15 560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15 560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5 560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53 997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53 997</w:t>
            </w:r>
          </w:p>
        </w:tc>
      </w:tr>
      <w:tr>
        <w:trPr>
          <w:trHeight w:val="13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53 352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27 459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 нужды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27 231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27 231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27 231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</w:tr>
      <w:tr>
        <w:trPr>
          <w:trHeight w:val="10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333 352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333 352</w:t>
            </w:r>
          </w:p>
        </w:tc>
      </w:tr>
      <w:tr>
        <w:trPr>
          <w:trHeight w:val="8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333 352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333 352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17 172 541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2 197 496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2 197 496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2 197 496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основное, среднее и общее среднее образование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8 352 848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8 352 848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7 993 222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359 626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78 560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78 560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78 560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6 543 637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284 355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27 391</w:t>
            </w:r>
          </w:p>
        </w:tc>
      </w:tr>
      <w:tr>
        <w:trPr>
          <w:trHeight w:val="8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113 205</w:t>
            </w:r>
          </w:p>
        </w:tc>
      </w:tr>
      <w:tr>
        <w:trPr>
          <w:trHeight w:val="8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143 330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6 259 282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6 259 282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1 486 533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1 415 133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23 145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23 145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1 339 763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456 453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88 173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67 389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98 281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2 185</w:t>
            </w:r>
          </w:p>
        </w:tc>
      </w:tr>
      <w:tr>
        <w:trPr>
          <w:trHeight w:val="5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57 364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292 953</w:t>
            </w:r>
          </w:p>
        </w:tc>
      </w:tr>
      <w:tr>
        <w:trPr>
          <w:trHeight w:val="11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76 019</w:t>
            </w:r>
          </w:p>
        </w:tc>
      </w:tr>
      <w:tr>
        <w:trPr>
          <w:trHeight w:val="16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6 450</w:t>
            </w:r>
          </w:p>
        </w:tc>
      </w:tr>
      <w:tr>
        <w:trPr>
          <w:trHeight w:val="334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194 496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52 225</w:t>
            </w:r>
          </w:p>
        </w:tc>
      </w:tr>
      <w:tr>
        <w:trPr>
          <w:trHeight w:val="10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52 225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71 400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71 400</w:t>
            </w:r>
          </w:p>
        </w:tc>
      </w:tr>
      <w:tr>
        <w:trPr>
          <w:trHeight w:val="8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62 294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7 606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15 358 475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11 166 026</w:t>
            </w:r>
          </w:p>
        </w:tc>
      </w:tr>
      <w:tr>
        <w:trPr>
          <w:trHeight w:val="8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374 759</w:t>
            </w:r>
          </w:p>
        </w:tc>
      </w:tr>
      <w:tr>
        <w:trPr>
          <w:trHeight w:val="8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310 000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64 259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10 791 267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150 207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4 611 979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924 938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5 104 143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2 091 369</w:t>
            </w:r>
          </w:p>
        </w:tc>
      </w:tr>
      <w:tr>
        <w:trPr>
          <w:trHeight w:val="8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803 636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25 300</w:t>
            </w:r>
          </w:p>
        </w:tc>
      </w:tr>
      <w:tr>
        <w:trPr>
          <w:trHeight w:val="8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173 000</w:t>
            </w:r>
          </w:p>
        </w:tc>
      </w:tr>
      <w:tr>
        <w:trPr>
          <w:trHeight w:val="8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361 121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244 215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1 287 733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123 320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1 047 750</w:t>
            </w:r>
          </w:p>
        </w:tc>
      </w:tr>
      <w:tr>
        <w:trPr>
          <w:trHeight w:val="8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116 663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2 101 080</w:t>
            </w:r>
          </w:p>
        </w:tc>
      </w:tr>
      <w:tr>
        <w:trPr>
          <w:trHeight w:val="5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132 995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132 995</w:t>
            </w:r>
          </w:p>
        </w:tc>
      </w:tr>
      <w:tr>
        <w:trPr>
          <w:trHeight w:val="8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1 968 085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180 000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372 860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18 897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1 396 328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1 165 029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108 048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86 048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18 367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67 681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874 436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557 245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541 236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16 009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317 191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317 191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130 148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87 148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76 461</w:t>
            </w:r>
          </w:p>
        </w:tc>
      </w:tr>
      <w:tr>
        <w:trPr>
          <w:trHeight w:val="5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10 687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43 000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52 397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10 435</w:t>
            </w:r>
          </w:p>
        </w:tc>
      </w:tr>
      <w:tr>
        <w:trPr>
          <w:trHeight w:val="5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10 198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25 551</w:t>
            </w:r>
          </w:p>
        </w:tc>
      </w:tr>
      <w:tr>
        <w:trPr>
          <w:trHeight w:val="8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24 343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16 411</w:t>
            </w:r>
          </w:p>
        </w:tc>
      </w:tr>
      <w:tr>
        <w:trPr>
          <w:trHeight w:val="5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15 921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82 400</w:t>
            </w:r>
          </w:p>
        </w:tc>
      </w:tr>
      <w:tr>
        <w:trPr>
          <w:trHeight w:val="5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82 400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82 400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82 400</w:t>
            </w:r>
          </w:p>
        </w:tc>
      </w:tr>
      <w:tr>
        <w:trPr>
          <w:trHeight w:val="8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125 201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52 823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ветеринарии района (города областного значения) 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52 823</w:t>
            </w:r>
          </w:p>
        </w:tc>
      </w:tr>
      <w:tr>
        <w:trPr>
          <w:trHeight w:val="5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ветеринарии 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5 689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оснащение государственных органов 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5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Возмещение владельцам стоимости изымаемых и уничтожаемых больных животных, продуктов и сырья животного происхождения 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</w:tr>
      <w:tr>
        <w:trPr>
          <w:trHeight w:val="5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ветеринарных мероприятий по энзоотическим болезням животных 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28 149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57 241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57 241</w:t>
            </w:r>
          </w:p>
        </w:tc>
      </w:tr>
      <w:tr>
        <w:trPr>
          <w:trHeight w:val="8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34 879</w:t>
            </w:r>
          </w:p>
        </w:tc>
      </w:tr>
      <w:tr>
        <w:trPr>
          <w:trHeight w:val="8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поселков, аулов (сел), аульных (сельских) округов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21 312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</w:t>
            </w:r>
          </w:p>
        </w:tc>
      </w:tr>
      <w:tr>
        <w:trPr>
          <w:trHeight w:val="5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15 137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ветеринарии района (города областного значения) 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15 137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15 137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Промышленность,архитектурная, градостроительная и строительная деятельность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113 758</w:t>
            </w:r>
          </w:p>
        </w:tc>
      </w:tr>
      <w:tr>
        <w:trPr>
          <w:trHeight w:val="5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113 758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29 142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29 142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84 616</w:t>
            </w:r>
          </w:p>
        </w:tc>
      </w:tr>
      <w:tr>
        <w:trPr>
          <w:trHeight w:val="5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19 632</w:t>
            </w:r>
          </w:p>
        </w:tc>
      </w:tr>
      <w:tr>
        <w:trPr>
          <w:trHeight w:val="5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64 095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2 745 025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1 444 270</w:t>
            </w:r>
          </w:p>
        </w:tc>
      </w:tr>
      <w:tr>
        <w:trPr>
          <w:trHeight w:val="8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1 444 270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транспортной инфраструктуры 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714 154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730 116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1 300 755</w:t>
            </w:r>
          </w:p>
        </w:tc>
      </w:tr>
      <w:tr>
        <w:trPr>
          <w:trHeight w:val="8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1 300 755</w:t>
            </w:r>
          </w:p>
        </w:tc>
      </w:tr>
      <w:tr>
        <w:trPr>
          <w:trHeight w:val="8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1 300 755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202 025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202 025</w:t>
            </w:r>
          </w:p>
        </w:tc>
      </w:tr>
      <w:tr>
        <w:trPr>
          <w:trHeight w:val="5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17 283</w:t>
            </w:r>
          </w:p>
        </w:tc>
      </w:tr>
      <w:tr>
        <w:trPr>
          <w:trHeight w:val="8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предпринимательства, промышленности и сельского хозяйства 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16 825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</w:tr>
      <w:tr>
        <w:trPr>
          <w:trHeight w:val="8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55 242</w:t>
            </w:r>
          </w:p>
        </w:tc>
      </w:tr>
      <w:tr>
        <w:trPr>
          <w:trHeight w:val="8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55 242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129 500</w:t>
            </w:r>
          </w:p>
        </w:tc>
      </w:tr>
      <w:tr>
        <w:trPr>
          <w:trHeight w:val="8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</w:t>
            </w:r>
          </w:p>
        </w:tc>
      </w:tr>
      <w:tr>
        <w:trPr>
          <w:trHeight w:val="5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</w:t>
            </w:r>
          </w:p>
        </w:tc>
      </w:tr>
      <w:tr>
        <w:trPr>
          <w:trHeight w:val="36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393 361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393 361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393 361</w:t>
            </w:r>
          </w:p>
        </w:tc>
      </w:tr>
      <w:tr>
        <w:trPr>
          <w:trHeight w:val="5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25 198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368 163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-11 648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11 648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11 648</w:t>
            </w:r>
          </w:p>
        </w:tc>
      </w:tr>
      <w:tr>
        <w:trPr>
          <w:trHeight w:val="5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11 648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-5 317 464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5 317 464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5 802 143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5 802 143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5 802 143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тыс. тенге 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1 565 000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1 565 000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1 565 000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1 565 000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1 080 321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1 080 321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1 080 321</w:t>
            </w:r>
          </w:p>
        </w:tc>
      </w:tr>
    </w:tbl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23 августа 2010 года № 38/346-4с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24 декабря 2009 года № 28/261-4с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Бюджет города Шымкент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532"/>
        <w:gridCol w:w="631"/>
        <w:gridCol w:w="8163"/>
        <w:gridCol w:w="222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21 453 157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16 258 901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3 645 240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3 645 240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2 670 020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2 670 020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2 310 102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1 160 317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492 020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657 595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7 305 541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6 841 394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123 596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221 104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119 447</w:t>
            </w:r>
          </w:p>
        </w:tc>
      </w:tr>
      <w:tr>
        <w:trPr>
          <w:trHeight w:val="8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327 998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327 998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17 726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9 374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1 274</w:t>
            </w:r>
          </w:p>
        </w:tc>
      </w:tr>
      <w:tr>
        <w:trPr>
          <w:trHeight w:val="5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5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7 100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5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8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8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11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4 021</w:t>
            </w:r>
          </w:p>
        </w:tc>
      </w:tr>
      <w:tr>
        <w:trPr>
          <w:trHeight w:val="13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4 021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803 240</w:t>
            </w:r>
          </w:p>
        </w:tc>
      </w:tr>
      <w:tr>
        <w:trPr>
          <w:trHeight w:val="5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702 227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702 227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101 013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41 013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4 373 290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4 373 290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4 373 290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590"/>
        <w:gridCol w:w="710"/>
        <w:gridCol w:w="691"/>
        <w:gridCol w:w="7331"/>
        <w:gridCol w:w="2188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тыс. тенге 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4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25 869 858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310 122</w:t>
            </w:r>
          </w:p>
        </w:tc>
      </w:tr>
      <w:tr>
        <w:trPr>
          <w:trHeight w:val="5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235 027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17 947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17 947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95 377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95 377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121 703</w:t>
            </w:r>
          </w:p>
        </w:tc>
      </w:tr>
      <w:tr>
        <w:trPr>
          <w:trHeight w:val="8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121 703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11 124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11 124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1 124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63 971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63 971</w:t>
            </w:r>
          </w:p>
        </w:tc>
      </w:tr>
      <w:tr>
        <w:trPr>
          <w:trHeight w:val="13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63 971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35 017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 нужды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35 017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35 017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35 017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98 068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98 068</w:t>
            </w:r>
          </w:p>
        </w:tc>
      </w:tr>
      <w:tr>
        <w:trPr>
          <w:trHeight w:val="8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98 068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98 068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12 639 189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1 801 977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1 801 977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1 801 977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основное, среднее и общее среднее образование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9 620 444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9 620 444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9 246 945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373 499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77 592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77 592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77 592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1 139 176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95 246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32 309</w:t>
            </w:r>
          </w:p>
        </w:tc>
      </w:tr>
      <w:tr>
        <w:trPr>
          <w:trHeight w:val="8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62 937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1 043 930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1 043 930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803 641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729 708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31 438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31 438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641 867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70 249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62 977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72 153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30 438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2 407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52 877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276 638</w:t>
            </w:r>
          </w:p>
        </w:tc>
      </w:tr>
      <w:tr>
        <w:trPr>
          <w:trHeight w:val="10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74 128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56 403</w:t>
            </w:r>
          </w:p>
        </w:tc>
      </w:tr>
      <w:tr>
        <w:trPr>
          <w:trHeight w:val="10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56 403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73 933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73 933</w:t>
            </w:r>
          </w:p>
        </w:tc>
      </w:tr>
      <w:tr>
        <w:trPr>
          <w:trHeight w:val="8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71 786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2 147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10 352 384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8 152 870</w:t>
            </w:r>
          </w:p>
        </w:tc>
      </w:tr>
      <w:tr>
        <w:trPr>
          <w:trHeight w:val="8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514 027</w:t>
            </w:r>
          </w:p>
        </w:tc>
      </w:tr>
      <w:tr>
        <w:trPr>
          <w:trHeight w:val="8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514 027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7 638 843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2 534 700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5 104 143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973 514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973 514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22 458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951 056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1 226 000</w:t>
            </w:r>
          </w:p>
        </w:tc>
      </w:tr>
      <w:tr>
        <w:trPr>
          <w:trHeight w:val="5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56 000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56 000</w:t>
            </w:r>
          </w:p>
        </w:tc>
      </w:tr>
      <w:tr>
        <w:trPr>
          <w:trHeight w:val="8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1 170 000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110 000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690 000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709 467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93 075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93 075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81 075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454 649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454 649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441 255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13 394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124 636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111 436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98 954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12 482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13 200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7 100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6 100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37 107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11 851</w:t>
            </w:r>
          </w:p>
        </w:tc>
      </w:tr>
      <w:tr>
        <w:trPr>
          <w:trHeight w:val="5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11 851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14 943</w:t>
            </w:r>
          </w:p>
        </w:tc>
      </w:tr>
      <w:tr>
        <w:trPr>
          <w:trHeight w:val="8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13 258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1 685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10 313</w:t>
            </w:r>
          </w:p>
        </w:tc>
      </w:tr>
      <w:tr>
        <w:trPr>
          <w:trHeight w:val="5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10 313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222 500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222 500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222 500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222 500</w:t>
            </w:r>
          </w:p>
        </w:tc>
      </w:tr>
      <w:tr>
        <w:trPr>
          <w:trHeight w:val="8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56 942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ветеринарии района (города областного значения) 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ветеринарии 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5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Возмещение владельцам стоимости изымаемых и уничтожаемых больных животных, продуктов и сырья животного происхождения 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51 942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51 942</w:t>
            </w:r>
          </w:p>
        </w:tc>
      </w:tr>
      <w:tr>
        <w:trPr>
          <w:trHeight w:val="8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26 942</w:t>
            </w:r>
          </w:p>
        </w:tc>
      </w:tr>
      <w:tr>
        <w:trPr>
          <w:trHeight w:val="8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поселков, аулов (сел), аульных (сельских) округов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166 418</w:t>
            </w:r>
          </w:p>
        </w:tc>
      </w:tr>
      <w:tr>
        <w:trPr>
          <w:trHeight w:val="5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166 418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29 821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29 821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136 597</w:t>
            </w:r>
          </w:p>
        </w:tc>
      </w:tr>
      <w:tr>
        <w:trPr>
          <w:trHeight w:val="5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14 047</w:t>
            </w:r>
          </w:p>
        </w:tc>
      </w:tr>
      <w:tr>
        <w:trPr>
          <w:trHeight w:val="5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122 550</w:t>
            </w:r>
          </w:p>
        </w:tc>
      </w:tr>
      <w:tr>
        <w:trPr>
          <w:trHeight w:val="3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8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276 110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276 110</w:t>
            </w:r>
          </w:p>
        </w:tc>
      </w:tr>
      <w:tr>
        <w:trPr>
          <w:trHeight w:val="5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16 875</w:t>
            </w:r>
          </w:p>
        </w:tc>
      </w:tr>
      <w:tr>
        <w:trPr>
          <w:trHeight w:val="8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предпринимательства, промышленности и сельского хозяйства 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16 875</w:t>
            </w:r>
          </w:p>
        </w:tc>
      </w:tr>
      <w:tr>
        <w:trPr>
          <w:trHeight w:val="8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49 365</w:t>
            </w:r>
          </w:p>
        </w:tc>
      </w:tr>
      <w:tr>
        <w:trPr>
          <w:trHeight w:val="8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49 365</w:t>
            </w:r>
          </w:p>
        </w:tc>
      </w:tr>
      <w:tr>
        <w:trPr>
          <w:trHeight w:val="36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209 870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209 870</w:t>
            </w:r>
          </w:p>
        </w:tc>
      </w:tr>
      <w:tr>
        <w:trPr>
          <w:trHeight w:val="3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-11 558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11 558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11 558</w:t>
            </w:r>
          </w:p>
        </w:tc>
      </w:tr>
      <w:tr>
        <w:trPr>
          <w:trHeight w:val="5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11 558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тыс. тенге 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-4 405 143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4 405 143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5 104 143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5 104 143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5 104 143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тыс. тенге 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699 000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699 000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699 000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699 000</w:t>
            </w:r>
          </w:p>
        </w:tc>
      </w:tr>
    </w:tbl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23 августа 2010 года № 38/346-4с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24 декабря 2009 года № 28/261-4с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Бюджет города Шымкент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"/>
        <w:gridCol w:w="543"/>
        <w:gridCol w:w="625"/>
        <w:gridCol w:w="8010"/>
        <w:gridCol w:w="2360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7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21 296 865</w:t>
            </w:r>
          </w:p>
        </w:tc>
      </w:tr>
      <w:tr>
        <w:trPr>
          <w:trHeight w:val="3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17 661 731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3 985 412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3 985 412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2 903 979</w:t>
            </w:r>
          </w:p>
        </w:tc>
      </w:tr>
      <w:tr>
        <w:trPr>
          <w:trHeight w:val="27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2 903 979</w:t>
            </w:r>
          </w:p>
        </w:tc>
      </w:tr>
      <w:tr>
        <w:trPr>
          <w:trHeight w:val="27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2 479 020</w:t>
            </w:r>
          </w:p>
        </w:tc>
      </w:tr>
      <w:tr>
        <w:trPr>
          <w:trHeight w:val="27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1 243 688</w:t>
            </w:r>
          </w:p>
        </w:tc>
      </w:tr>
      <w:tr>
        <w:trPr>
          <w:trHeight w:val="27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529 313</w:t>
            </w:r>
          </w:p>
        </w:tc>
      </w:tr>
      <w:tr>
        <w:trPr>
          <w:trHeight w:val="3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705 844</w:t>
            </w:r>
          </w:p>
        </w:tc>
      </w:tr>
      <w:tr>
        <w:trPr>
          <w:trHeight w:val="27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27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7 939 081</w:t>
            </w:r>
          </w:p>
        </w:tc>
      </w:tr>
      <w:tr>
        <w:trPr>
          <w:trHeight w:val="27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7 439 950</w:t>
            </w:r>
          </w:p>
        </w:tc>
      </w:tr>
      <w:tr>
        <w:trPr>
          <w:trHeight w:val="27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131 012</w:t>
            </w:r>
          </w:p>
        </w:tc>
      </w:tr>
      <w:tr>
        <w:trPr>
          <w:trHeight w:val="54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239 116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129 003</w:t>
            </w:r>
          </w:p>
        </w:tc>
      </w:tr>
      <w:tr>
        <w:trPr>
          <w:trHeight w:val="82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354 239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354 239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18 832</w:t>
            </w:r>
          </w:p>
        </w:tc>
      </w:tr>
      <w:tr>
        <w:trPr>
          <w:trHeight w:val="3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9 800</w:t>
            </w:r>
          </w:p>
        </w:tc>
      </w:tr>
      <w:tr>
        <w:trPr>
          <w:trHeight w:val="27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58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58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7 300</w:t>
            </w:r>
          </w:p>
        </w:tc>
      </w:tr>
      <w:tr>
        <w:trPr>
          <w:trHeight w:val="54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57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82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87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112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4 343</w:t>
            </w:r>
          </w:p>
        </w:tc>
      </w:tr>
      <w:tr>
        <w:trPr>
          <w:trHeight w:val="136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4 343</w:t>
            </w:r>
          </w:p>
        </w:tc>
      </w:tr>
      <w:tr>
        <w:trPr>
          <w:trHeight w:val="3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4 625</w:t>
            </w:r>
          </w:p>
        </w:tc>
      </w:tr>
      <w:tr>
        <w:trPr>
          <w:trHeight w:val="28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4 625</w:t>
            </w:r>
          </w:p>
        </w:tc>
      </w:tr>
      <w:tr>
        <w:trPr>
          <w:trHeight w:val="3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816 779</w:t>
            </w:r>
          </w:p>
        </w:tc>
      </w:tr>
      <w:tr>
        <w:trPr>
          <w:trHeight w:val="57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702 485</w:t>
            </w:r>
          </w:p>
        </w:tc>
      </w:tr>
      <w:tr>
        <w:trPr>
          <w:trHeight w:val="54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702 485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114 294</w:t>
            </w:r>
          </w:p>
        </w:tc>
      </w:tr>
      <w:tr>
        <w:trPr>
          <w:trHeight w:val="27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</w:p>
        </w:tc>
      </w:tr>
      <w:tr>
        <w:trPr>
          <w:trHeight w:val="27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44 294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2 799 523</w:t>
            </w:r>
          </w:p>
        </w:tc>
      </w:tr>
      <w:tr>
        <w:trPr>
          <w:trHeight w:val="3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2 799 523</w:t>
            </w:r>
          </w:p>
        </w:tc>
      </w:tr>
      <w:tr>
        <w:trPr>
          <w:trHeight w:val="27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2 799 523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594"/>
        <w:gridCol w:w="714"/>
        <w:gridCol w:w="694"/>
        <w:gridCol w:w="7127"/>
        <w:gridCol w:w="2378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тыс. тенге 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25 713 476 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347 816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262 221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19 543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19 543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106 032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106 032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136 646</w:t>
            </w:r>
          </w:p>
        </w:tc>
      </w:tr>
      <w:tr>
        <w:trPr>
          <w:trHeight w:val="8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136 646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11 190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11 190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74 405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74 405</w:t>
            </w:r>
          </w:p>
        </w:tc>
      </w:tr>
      <w:tr>
        <w:trPr>
          <w:trHeight w:val="13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74 405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35 261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 нужды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35 261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35 261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35 261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106 832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106 832</w:t>
            </w:r>
          </w:p>
        </w:tc>
      </w:tr>
      <w:tr>
        <w:trPr>
          <w:trHeight w:val="8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106 832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106 832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12 887 283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1 853 690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1 853 690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1 853 690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основное, среднее и общее среднее образование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10 721 387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10 721 387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10 263 476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457 911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87 503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87 503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87 503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224 703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104 796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36 824</w:t>
            </w:r>
          </w:p>
        </w:tc>
      </w:tr>
      <w:tr>
        <w:trPr>
          <w:trHeight w:val="8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67 972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119 907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119 907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907 283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824 880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31 825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31 825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732 140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75 395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68 645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76 895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32 265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2 637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58 120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341 581</w:t>
            </w:r>
          </w:p>
        </w:tc>
      </w:tr>
      <w:tr>
        <w:trPr>
          <w:trHeight w:val="11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76 602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60 915</w:t>
            </w:r>
          </w:p>
        </w:tc>
      </w:tr>
      <w:tr>
        <w:trPr>
          <w:trHeight w:val="10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60 915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82 403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82 403</w:t>
            </w:r>
          </w:p>
        </w:tc>
      </w:tr>
      <w:tr>
        <w:trPr>
          <w:trHeight w:val="8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80 127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2 276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9 593 341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7 695 561</w:t>
            </w:r>
          </w:p>
        </w:tc>
      </w:tr>
      <w:tr>
        <w:trPr>
          <w:trHeight w:val="8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56 718</w:t>
            </w:r>
          </w:p>
        </w:tc>
      </w:tr>
      <w:tr>
        <w:trPr>
          <w:trHeight w:val="8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56 718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7 638 843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2 534 700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5 104 143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671 780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671 780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164 823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506 957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1 226 000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56 000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56 000</w:t>
            </w:r>
          </w:p>
        </w:tc>
      </w:tr>
      <w:tr>
        <w:trPr>
          <w:trHeight w:val="8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1 170 000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110 000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690 000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767 636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93 075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93 075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81 075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504 089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504 089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489 762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14 327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129 350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115 900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101 598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14 302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13 450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7 250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41 122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13 820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13 820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15 772</w:t>
            </w:r>
          </w:p>
        </w:tc>
      </w:tr>
      <w:tr>
        <w:trPr>
          <w:trHeight w:val="8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13 985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1 787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11 530</w:t>
            </w:r>
          </w:p>
        </w:tc>
      </w:tr>
      <w:tr>
        <w:trPr>
          <w:trHeight w:val="8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64 743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ветеринарии района (города областного значения)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ветеринарии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Возмещение владельцам стоимости изымаемых и уничтожаемых больных животных, продуктов и сырья животного происхождения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59 743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59 743</w:t>
            </w:r>
          </w:p>
        </w:tc>
      </w:tr>
      <w:tr>
        <w:trPr>
          <w:trHeight w:val="8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29 743</w:t>
            </w:r>
          </w:p>
        </w:tc>
      </w:tr>
      <w:tr>
        <w:trPr>
          <w:trHeight w:val="8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поселков, аулов (сел), аульных (сельских) округов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181 290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181 290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33 487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33 487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147 803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16 062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131 741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434 122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434 122</w:t>
            </w:r>
          </w:p>
        </w:tc>
      </w:tr>
      <w:tr>
        <w:trPr>
          <w:trHeight w:val="8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434 122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434 122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387 869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387 869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18 846</w:t>
            </w:r>
          </w:p>
        </w:tc>
      </w:tr>
      <w:tr>
        <w:trPr>
          <w:trHeight w:val="8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предпринимательства, промышленности и сельского хозяйства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18 846</w:t>
            </w:r>
          </w:p>
        </w:tc>
      </w:tr>
      <w:tr>
        <w:trPr>
          <w:trHeight w:val="8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54 476</w:t>
            </w:r>
          </w:p>
        </w:tc>
      </w:tr>
      <w:tr>
        <w:trPr>
          <w:trHeight w:val="8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54 476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314 547</w:t>
            </w:r>
          </w:p>
        </w:tc>
      </w:tr>
      <w:tr>
        <w:trPr>
          <w:trHeight w:val="6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314 547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-11 468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11 468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11 468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11 468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тыс. тенге 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-4 405 143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4 405 143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5 104 143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5 104 143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5 104 143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тыс. тенге 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699 000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699 000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699 000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699 000</w:t>
            </w:r>
          </w:p>
        </w:tc>
      </w:tr>
    </w:tbl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23 августа 2010 года № 38/346-4с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24 декабря 2009 года № 28/261-4с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 xml:space="preserve">Перечень бюджетных программ развития городского бюджета на 2010 год с разделением на бюджетные программы, направленные на реализацию бюджетных инвестиционных проектов (программ) и на формирование или увеличение уставного капитала юридических лиц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471"/>
        <w:gridCol w:w="750"/>
        <w:gridCol w:w="750"/>
        <w:gridCol w:w="9578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5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5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8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</w:tr>
      <w:tr>
        <w:trPr>
          <w:trHeight w:val="5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8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</w:tr>
      <w:tr>
        <w:trPr>
          <w:trHeight w:val="3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3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</w:tr>
      <w:tr>
        <w:trPr>
          <w:trHeight w:val="3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5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</w:tr>
    </w:tbl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23 августа 2010 года № 38/346-4с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24 декабря 2009 года № 28/261-4с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Бюджетные программы районов в городе на 2010-2012 годы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8"/>
        <w:gridCol w:w="495"/>
        <w:gridCol w:w="662"/>
        <w:gridCol w:w="704"/>
        <w:gridCol w:w="5227"/>
        <w:gridCol w:w="1437"/>
        <w:gridCol w:w="1438"/>
        <w:gridCol w:w="1459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 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год 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год </w:t>
            </w:r>
          </w:p>
        </w:tc>
      </w:tr>
      <w:tr>
        <w:trPr>
          <w:trHeight w:val="27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268 379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209 141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224 471</w:t>
            </w:r>
          </w:p>
        </w:tc>
      </w:tr>
      <w:tr>
        <w:trPr>
          <w:trHeight w:val="3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112 239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121 703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136 646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Абайский район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33 910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38 813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42 480</w:t>
            </w:r>
          </w:p>
        </w:tc>
      </w:tr>
      <w:tr>
        <w:trPr>
          <w:trHeight w:val="78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33 910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38 813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42 480</w:t>
            </w:r>
          </w:p>
        </w:tc>
      </w:tr>
      <w:tr>
        <w:trPr>
          <w:trHeight w:val="82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33 910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38 813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42 480</w:t>
            </w:r>
          </w:p>
        </w:tc>
      </w:tr>
      <w:tr>
        <w:trPr>
          <w:trHeight w:val="78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33 910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38 813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42 480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Аль-Фарабийский район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34 518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38 296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41 938</w:t>
            </w:r>
          </w:p>
        </w:tc>
      </w:tr>
      <w:tr>
        <w:trPr>
          <w:trHeight w:val="79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34 518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38 296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41 938</w:t>
            </w:r>
          </w:p>
        </w:tc>
      </w:tr>
      <w:tr>
        <w:trPr>
          <w:trHeight w:val="75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34 518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38 296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41 938</w:t>
            </w:r>
          </w:p>
        </w:tc>
      </w:tr>
      <w:tr>
        <w:trPr>
          <w:trHeight w:val="78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34 518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38 296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41 938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Энбекшинский район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43 811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44 594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52 228</w:t>
            </w:r>
          </w:p>
        </w:tc>
      </w:tr>
      <w:tr>
        <w:trPr>
          <w:trHeight w:val="8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43 811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44 594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52 228</w:t>
            </w:r>
          </w:p>
        </w:tc>
      </w:tr>
      <w:tr>
        <w:trPr>
          <w:trHeight w:val="8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43 811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44 594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52 228</w:t>
            </w:r>
          </w:p>
        </w:tc>
      </w:tr>
      <w:tr>
        <w:trPr>
          <w:trHeight w:val="79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43 811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44 594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52 228</w:t>
            </w:r>
          </w:p>
        </w:tc>
      </w:tr>
      <w:tr>
        <w:trPr>
          <w:trHeight w:val="36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23 145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31 438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31 825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Абайский район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7 811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10 827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Социальная помощь 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7 811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10 827</w:t>
            </w:r>
          </w:p>
        </w:tc>
      </w:tr>
      <w:tr>
        <w:trPr>
          <w:trHeight w:val="78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7 811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10 827</w:t>
            </w:r>
          </w:p>
        </w:tc>
      </w:tr>
      <w:tr>
        <w:trPr>
          <w:trHeight w:val="48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7 811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10 827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Аль-Фарабийский район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7 793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10 444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10 599</w:t>
            </w:r>
          </w:p>
        </w:tc>
      </w:tr>
      <w:tr>
        <w:trPr>
          <w:trHeight w:val="27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Социальная помощь 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7 793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10 444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10 599</w:t>
            </w:r>
          </w:p>
        </w:tc>
      </w:tr>
      <w:tr>
        <w:trPr>
          <w:trHeight w:val="79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7 793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10 444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10 599</w:t>
            </w:r>
          </w:p>
        </w:tc>
      </w:tr>
      <w:tr>
        <w:trPr>
          <w:trHeight w:val="48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7 793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10 444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10 599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Энбекшинский район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7 541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10 354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10 399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Социальная помощь 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7 541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10 354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10 399</w:t>
            </w:r>
          </w:p>
        </w:tc>
      </w:tr>
      <w:tr>
        <w:trPr>
          <w:trHeight w:val="82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7 541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10 354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10 399</w:t>
            </w:r>
          </w:p>
        </w:tc>
      </w:tr>
      <w:tr>
        <w:trPr>
          <w:trHeight w:val="5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7 541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10 354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10 399</w:t>
            </w:r>
          </w:p>
        </w:tc>
      </w:tr>
      <w:tr>
        <w:trPr>
          <w:trHeight w:val="34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132 995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56 000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56 000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Абайский район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44 312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44 312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</w:p>
        </w:tc>
      </w:tr>
      <w:tr>
        <w:trPr>
          <w:trHeight w:val="75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44 312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44 312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Аль-Фарабийский район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43 771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22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43 771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75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43 771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43 771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28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Энбекшинский район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44 912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44 912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</w:p>
        </w:tc>
      </w:tr>
      <w:tr>
        <w:trPr>
          <w:trHeight w:val="79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44 912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44 912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