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4f13" w14:textId="d314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города Шымкента от 30 марта 2009 года N 477 "О правилах отбора работодателей, предлагающих организацию социальных рабочих мест"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Шымкента Южно-Казахстанской области от 23 февраля 2010 года N 258. Зарегистрировано управлением юстиции города Шымкента Южно-Казахстанской области 9 марта 2010 года N 14-1-109. Утратило силу - постановлением Шымкентского городского акимата Южно-Казахстанской области от 28 февраля 2012 года № 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постановлением Шымкентского городского акимата Южно-Казахстанской области от 28.02.2012 № 216.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занятости населения»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города Шымкент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постановление акимата города Шымкента «О правилах отбора работодателей, предлагающих организацию социальных рабочих мест» от 30 марта 2009 года </w:t>
      </w:r>
      <w:r>
        <w:rPr>
          <w:rFonts w:ascii="Times New Roman"/>
          <w:b w:val="false"/>
          <w:i w:val="false"/>
          <w:color w:val="000000"/>
          <w:sz w:val="28"/>
        </w:rPr>
        <w:t>№ 477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14-1-93, опубликовано 17 апреля 2009 года в газетах «Панорама Шымкента», «Шымкент келбеті»), постановление акимата города Шымкент от 8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1801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постановление акимата города Шымкента от 30 марта 2009 года № 477 «О правилах отбора работодателей предлагающих организацию социальных рабочих мест»» (зарегистрировано в Реестре государственной регистрации нормативных правовых актов за № 14-1-104, опубликовано 15 января 2010 года в газетах «Панорама Шымкента», «Шымкент келбеті») внести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отбора работодателей, предлагающих организацию социальных рабочих мест,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 слова «справка с налогового комитета об отсутствии задолженности по платежам за последний месяц, предшествующий дате подачи заявки» заменить словами «копия свидетельства налогоплательщика»;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17 после слова «производится» дополнить словом «работодателем».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А.Жетписбаев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