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9b1" w14:textId="7631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26 января 2010 года N 30/284-4с. Зарегистрировано управлением юстиции города  Шымкента Южно-Казахстанской области 29 января 2010 года N 14-1-108.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24/266-IV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2020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газетах «Панорама Шымкент»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2010-2012 годы согласно приложениям 1, 2 и 3 соответственно, в том числе на 2010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- 26 861 771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2 383 010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9 593 091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31 956 587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-5 083 168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- 5 083 168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5 802 143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846 025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городском бюджете на 2010 год целевые трансферты на развитие из областного бюджета на строительство и реконструкцию объектов образования в сумме 124 841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2010 год предусмотрены целевые текущие трансферты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среднего общего образования – 32 776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22 164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водимых объектов образования – 190 589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 общего образования по предмету «Самопознание» - 54 930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126 215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– 20 499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социальных рабочих мест – 135 240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259 800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29 903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108 438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14 916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2 834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региональной занятости и переподготовки кадров на капитальный ремонт объектов образования – 53 151 тысяч тенге, на средний ремонт дорог – 1 338 537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2010 год предусмотрены целевые трансферты на развитие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2 231 675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бюджета на строительство и (или) приобретение жилья – 5 802 143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126 596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инженерно-коммуникационной инфраструктуры – 4 102 206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– 282 717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Х.Сарсенов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 Ж. 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2010 года № 30/284-4с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25"/>
        <w:gridCol w:w="867"/>
        <w:gridCol w:w="7302"/>
        <w:gridCol w:w="22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26 861 771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14 762 291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2 142 307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1 077 263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455 455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609 430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6 554 344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6 123 594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116 600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110 090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13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2 383 010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330 335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9 593 091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9 593 091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733"/>
        <w:gridCol w:w="7174"/>
        <w:gridCol w:w="227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31 956 587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291 297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12 949 400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8 116 018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8 116 018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7 789 383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2 607 908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2 371 516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1 333 981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1 259 511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292 953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12 337 595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10 498 485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10 353 485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5 859 949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498 317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190 518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180 518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102 199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1 221 793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762 896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613 353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2 872 743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819 806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206 642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-5 083 168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5 083 168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2010 года № 30/284-4с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83"/>
        <w:gridCol w:w="605"/>
        <w:gridCol w:w="7829"/>
        <w:gridCol w:w="24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22 636 887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16 258 901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2 310 102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1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13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803 240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5 557 020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5 557 020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8"/>
        <w:gridCol w:w="729"/>
        <w:gridCol w:w="749"/>
        <w:gridCol w:w="6949"/>
        <w:gridCol w:w="249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27 053 588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13 004 475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9 246 945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1 409 216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1 409 216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729 708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11 096 328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8 152 870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1 717 458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259 235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-11 558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2010 года № 30/284-4с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74"/>
        <w:gridCol w:w="618"/>
        <w:gridCol w:w="8148"/>
        <w:gridCol w:w="217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21 132 042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17 661 731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705 844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7 939 081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7 439 950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131 012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239 116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13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816 779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2 634 700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2 634 700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789"/>
        <w:gridCol w:w="671"/>
        <w:gridCol w:w="7370"/>
        <w:gridCol w:w="209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25 548 653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347 816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262 221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56 181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12 887 283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10 263 476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907 283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341 581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9 428 518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7 695 561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381 725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-11 468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2010 года № 30/284-4с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городского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10"/>
        <w:gridCol w:w="831"/>
        <w:gridCol w:w="792"/>
        <w:gridCol w:w="89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