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011ef8" w14:textId="3011ef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городского маслихата от 24 декабря 2009 года N 28/261-4с "О бюджете города Шымкент на 2010-2012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Шымкентского городского маслихата Южно-Казахстанской области от 15 января 2010 года N 29/280-4с. Зарегистрировано управлением юстиции города  Шымкента Южно-Казахстанской области 22 января 2010 года N 14-1-105. Утратило силу в связи с истечением срока применения - письмо Шымкентского городского маслихата Южно-Казахстанской области от 4 апреля 2011 года N 1-85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в связи с истечением срока применения - письмо Шымкентского городского маслихата Южно-Казахстанской области от 04.04.2011 N 1-85.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«О местном государственном управлении и самоуправлении в Республике Казахстан»,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городского маслихата от 24 декабря 2009 года </w:t>
      </w:r>
      <w:r>
        <w:rPr>
          <w:rFonts w:ascii="Times New Roman"/>
          <w:b w:val="false"/>
          <w:i w:val="false"/>
          <w:color w:val="000000"/>
          <w:sz w:val="28"/>
        </w:rPr>
        <w:t>№ 28/261-4с</w:t>
      </w:r>
      <w:r>
        <w:rPr>
          <w:rFonts w:ascii="Times New Roman"/>
          <w:b w:val="false"/>
          <w:i w:val="false"/>
          <w:color w:val="000000"/>
          <w:sz w:val="28"/>
        </w:rPr>
        <w:t xml:space="preserve"> «О бюджете города Шымкент на 2010-2012 годы» (зарегистрировано в Реестре государственной регистрации нормативных правовых актов за № 14-1-103, опубликовано 8 января 2010 года в газетах «Панорама Шымкент» № 1)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пункт 1 изложить в новой редакции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Утвердить городской бюджет на 2010-2012 годы согласно приложениям 1, 2 и 3 соответственно, в том числе на 2010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- 17 822 870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14 762 291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123 379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2 383 010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554 190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17 115 543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- 11 648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11 648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718 975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финансирование дефицита (использование профицита) бюджета - - 718 975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1 565 000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– 846 025 тысяч тенге.".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Приложения 1, 2, 3, 4, 5, 6 к указанному решению изложить в новой редакции согласно приложениям 1, 2, 3, 4, 5, 6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2010 года.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Председатель сессии городского маслихата   Х.Сарсенов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городского маслихата             Ж. Махашов</w:t>
      </w:r>
      <w:r>
        <w:rPr>
          <w:rFonts w:ascii="Times New Roman"/>
          <w:b w:val="false"/>
          <w:i w:val="false"/>
          <w:color w:val="000000"/>
          <w:sz w:val="28"/>
        </w:rPr>
        <w:t>      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Шымкентского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15 января 2010 года № 29/280-4с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Шымкентского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24 декабря 2009 года № 28/261-4с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Бюджет города Шымкент на 2010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1"/>
        <w:gridCol w:w="532"/>
        <w:gridCol w:w="492"/>
        <w:gridCol w:w="8024"/>
        <w:gridCol w:w="2501"/>
      </w:tblGrid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5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8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ДОХОДЫ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17 822 870</w:t>
            </w:r>
          </w:p>
        </w:tc>
      </w:tr>
      <w:tr>
        <w:trPr>
          <w:trHeight w:val="37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14 762 291</w:t>
            </w:r>
          </w:p>
        </w:tc>
      </w:tr>
      <w:tr>
        <w:trPr>
          <w:trHeight w:val="3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3 372 375</w:t>
            </w:r>
          </w:p>
        </w:tc>
      </w:tr>
      <w:tr>
        <w:trPr>
          <w:trHeight w:val="3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3 372 375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2 390 962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2 390 962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2 142 307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1 077 263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455 455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609 430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6 554 344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6 123 594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116 600</w:t>
            </w:r>
          </w:p>
        </w:tc>
      </w:tr>
      <w:tr>
        <w:trPr>
          <w:trHeight w:val="5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204 060</w:t>
            </w:r>
          </w:p>
        </w:tc>
      </w:tr>
      <w:tr>
        <w:trPr>
          <w:trHeight w:val="3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110 090</w:t>
            </w:r>
          </w:p>
        </w:tc>
      </w:tr>
      <w:tr>
        <w:trPr>
          <w:trHeight w:val="8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302 303</w:t>
            </w:r>
          </w:p>
        </w:tc>
      </w:tr>
      <w:tr>
        <w:trPr>
          <w:trHeight w:val="3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302 303</w:t>
            </w:r>
          </w:p>
        </w:tc>
      </w:tr>
      <w:tr>
        <w:trPr>
          <w:trHeight w:val="3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123 379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8 944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1 244</w:t>
            </w:r>
          </w:p>
        </w:tc>
      </w:tr>
      <w:tr>
        <w:trPr>
          <w:trHeight w:val="5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5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6 900</w:t>
            </w:r>
          </w:p>
        </w:tc>
      </w:tr>
      <w:tr>
        <w:trPr>
          <w:trHeight w:val="5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</w:tr>
      <w:tr>
        <w:trPr>
          <w:trHeight w:val="6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</w:tr>
      <w:tr>
        <w:trPr>
          <w:trHeight w:val="8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</w:tr>
      <w:tr>
        <w:trPr>
          <w:trHeight w:val="8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</w:tr>
      <w:tr>
        <w:trPr>
          <w:trHeight w:val="11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3 706</w:t>
            </w:r>
          </w:p>
        </w:tc>
      </w:tr>
      <w:tr>
        <w:trPr>
          <w:trHeight w:val="13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предприятий нефтяного сектора 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3 706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110 671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110 671</w:t>
            </w:r>
          </w:p>
        </w:tc>
      </w:tr>
      <w:tr>
        <w:trPr>
          <w:trHeight w:val="4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2 383 010</w:t>
            </w:r>
          </w:p>
        </w:tc>
      </w:tr>
      <w:tr>
        <w:trPr>
          <w:trHeight w:val="5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2 014 875</w:t>
            </w:r>
          </w:p>
        </w:tc>
      </w:tr>
      <w:tr>
        <w:trPr>
          <w:trHeight w:val="5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2 014 875</w:t>
            </w:r>
          </w:p>
        </w:tc>
      </w:tr>
      <w:tr>
        <w:trPr>
          <w:trHeight w:val="3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368 135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330 335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37 800</w:t>
            </w:r>
          </w:p>
        </w:tc>
      </w:tr>
      <w:tr>
        <w:trPr>
          <w:trHeight w:val="3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554 190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554 190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554 190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3"/>
        <w:gridCol w:w="554"/>
        <w:gridCol w:w="734"/>
        <w:gridCol w:w="834"/>
        <w:gridCol w:w="6906"/>
        <w:gridCol w:w="2499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4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тыс. тенге 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4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ЗАТРАТЫ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17 115 543</w:t>
            </w:r>
          </w:p>
        </w:tc>
      </w:tr>
      <w:tr>
        <w:trPr>
          <w:trHeight w:val="39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291 297</w:t>
            </w:r>
          </w:p>
        </w:tc>
      </w:tr>
      <w:tr>
        <w:trPr>
          <w:trHeight w:val="5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215 272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17 927</w:t>
            </w:r>
          </w:p>
        </w:tc>
      </w:tr>
      <w:tr>
        <w:trPr>
          <w:trHeight w:val="51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17 927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97 091</w:t>
            </w:r>
          </w:p>
        </w:tc>
      </w:tr>
      <w:tr>
        <w:trPr>
          <w:trHeight w:val="51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97 091</w:t>
            </w:r>
          </w:p>
        </w:tc>
      </w:tr>
      <w:tr>
        <w:trPr>
          <w:trHeight w:val="51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100 254</w:t>
            </w:r>
          </w:p>
        </w:tc>
      </w:tr>
      <w:tr>
        <w:trPr>
          <w:trHeight w:val="5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100 254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46 610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46 610</w:t>
            </w:r>
          </w:p>
        </w:tc>
      </w:tr>
      <w:tr>
        <w:trPr>
          <w:trHeight w:val="76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и контроля за исполнением бюджета района и управления коммунальной собственностью района (города областного значения)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35 550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49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29 415</w:t>
            </w:r>
          </w:p>
        </w:tc>
      </w:tr>
      <w:tr>
        <w:trPr>
          <w:trHeight w:val="51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29 415</w:t>
            </w:r>
          </w:p>
        </w:tc>
      </w:tr>
      <w:tr>
        <w:trPr>
          <w:trHeight w:val="102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29 415</w:t>
            </w:r>
          </w:p>
        </w:tc>
      </w:tr>
      <w:tr>
        <w:trPr>
          <w:trHeight w:val="39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25 216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Военные нужды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25 216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25 216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25 216</w:t>
            </w:r>
          </w:p>
        </w:tc>
      </w:tr>
      <w:tr>
        <w:trPr>
          <w:trHeight w:val="51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265 500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265 500</w:t>
            </w:r>
          </w:p>
        </w:tc>
      </w:tr>
      <w:tr>
        <w:trPr>
          <w:trHeight w:val="75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265 500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265 500</w:t>
            </w:r>
          </w:p>
        </w:tc>
      </w:tr>
      <w:tr>
        <w:trPr>
          <w:trHeight w:val="40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10 364 115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2 120 268</w:t>
            </w:r>
          </w:p>
        </w:tc>
      </w:tr>
      <w:tr>
        <w:trPr>
          <w:trHeight w:val="2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2 120 268</w:t>
            </w:r>
          </w:p>
        </w:tc>
      </w:tr>
      <w:tr>
        <w:trPr>
          <w:trHeight w:val="51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2 120 268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Начальное, основное, среднее и общее среднее образование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7 858 464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7 858 464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7 531 829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326 635</w:t>
            </w:r>
          </w:p>
        </w:tc>
      </w:tr>
      <w:tr>
        <w:trPr>
          <w:trHeight w:val="3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Техническое и профессиональное, послесреднее образование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62 301</w:t>
            </w:r>
          </w:p>
        </w:tc>
      </w:tr>
      <w:tr>
        <w:trPr>
          <w:trHeight w:val="2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62 301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 обучения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62 301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323 082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183 241</w:t>
            </w:r>
          </w:p>
        </w:tc>
      </w:tr>
      <w:tr>
        <w:trPr>
          <w:trHeight w:val="51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26 117</w:t>
            </w:r>
          </w:p>
        </w:tc>
      </w:tr>
      <w:tr>
        <w:trPr>
          <w:trHeight w:val="76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58 275</w:t>
            </w:r>
          </w:p>
        </w:tc>
      </w:tr>
      <w:tr>
        <w:trPr>
          <w:trHeight w:val="5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образования в рамках реализации стратегии региональной занятости и переподготовки кадров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98 849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139 841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139 841</w:t>
            </w:r>
          </w:p>
        </w:tc>
      </w:tr>
      <w:tr>
        <w:trPr>
          <w:trHeight w:val="39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700 789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Социальная помощь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638 970</w:t>
            </w:r>
          </w:p>
        </w:tc>
      </w:tr>
      <w:tr>
        <w:trPr>
          <w:trHeight w:val="51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22 245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22 245</w:t>
            </w:r>
          </w:p>
        </w:tc>
      </w:tr>
      <w:tr>
        <w:trPr>
          <w:trHeight w:val="51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564 500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60 357</w:t>
            </w:r>
          </w:p>
        </w:tc>
      </w:tr>
      <w:tr>
        <w:trPr>
          <w:trHeight w:val="2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57 770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67 389</w:t>
            </w:r>
          </w:p>
        </w:tc>
      </w:tr>
      <w:tr>
        <w:trPr>
          <w:trHeight w:val="51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78 353</w:t>
            </w:r>
          </w:p>
        </w:tc>
      </w:tr>
      <w:tr>
        <w:trPr>
          <w:trHeight w:val="51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2 185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 определенного местожительства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45 912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184 515</w:t>
            </w:r>
          </w:p>
        </w:tc>
      </w:tr>
      <w:tr>
        <w:trPr>
          <w:trHeight w:val="102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68 019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52 225</w:t>
            </w:r>
          </w:p>
        </w:tc>
      </w:tr>
      <w:tr>
        <w:trPr>
          <w:trHeight w:val="102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52 225</w:t>
            </w:r>
          </w:p>
        </w:tc>
      </w:tr>
      <w:tr>
        <w:trPr>
          <w:trHeight w:val="51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61 819</w:t>
            </w:r>
          </w:p>
        </w:tc>
      </w:tr>
      <w:tr>
        <w:trPr>
          <w:trHeight w:val="51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61 819</w:t>
            </w:r>
          </w:p>
        </w:tc>
      </w:tr>
      <w:tr>
        <w:trPr>
          <w:trHeight w:val="5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социальных программ для населения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58 613</w:t>
            </w:r>
          </w:p>
        </w:tc>
      </w:tr>
      <w:tr>
        <w:trPr>
          <w:trHeight w:val="51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3 206</w:t>
            </w:r>
          </w:p>
        </w:tc>
      </w:tr>
      <w:tr>
        <w:trPr>
          <w:trHeight w:val="40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2 133 355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Жилищное хозяйство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467 540</w:t>
            </w:r>
          </w:p>
        </w:tc>
      </w:tr>
      <w:tr>
        <w:trPr>
          <w:trHeight w:val="76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145 000</w:t>
            </w:r>
          </w:p>
        </w:tc>
      </w:tr>
      <w:tr>
        <w:trPr>
          <w:trHeight w:val="76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110 000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35 000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322 540</w:t>
            </w:r>
          </w:p>
        </w:tc>
      </w:tr>
      <w:tr>
        <w:trPr>
          <w:trHeight w:val="51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 приобретение инженерно-коммуникационной инфраструктуры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264 734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57 806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325 022</w:t>
            </w:r>
          </w:p>
        </w:tc>
      </w:tr>
      <w:tr>
        <w:trPr>
          <w:trHeight w:val="76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128 848</w:t>
            </w:r>
          </w:p>
        </w:tc>
      </w:tr>
      <w:tr>
        <w:trPr>
          <w:trHeight w:val="76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инженерно-коммуникационной инфраструктуры и благоустройство населенных пунктов в рамках реализации cтратегии региональной занятости и переподготовки кадров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118 848</w:t>
            </w:r>
          </w:p>
        </w:tc>
      </w:tr>
      <w:tr>
        <w:trPr>
          <w:trHeight w:val="51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6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 приобретение инженерно-коммуникационной инфраструктуры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196 174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113 600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42 000</w:t>
            </w:r>
          </w:p>
        </w:tc>
      </w:tr>
      <w:tr>
        <w:trPr>
          <w:trHeight w:val="76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6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инженерно-коммуникационной инфраструктуры и благоустройство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40 574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1 340 793</w:t>
            </w:r>
          </w:p>
        </w:tc>
      </w:tr>
      <w:tr>
        <w:trPr>
          <w:trHeight w:val="5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119 000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119 000</w:t>
            </w:r>
          </w:p>
        </w:tc>
      </w:tr>
      <w:tr>
        <w:trPr>
          <w:trHeight w:val="76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1 221 793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120 000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320 000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18 897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762 896</w:t>
            </w:r>
          </w:p>
        </w:tc>
      </w:tr>
      <w:tr>
        <w:trPr>
          <w:trHeight w:val="42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613 353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77 685</w:t>
            </w:r>
          </w:p>
        </w:tc>
      </w:tr>
      <w:tr>
        <w:trPr>
          <w:trHeight w:val="51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77 685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12 729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зоопарков и дендропарков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64 956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Спорт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411 380</w:t>
            </w:r>
          </w:p>
        </w:tc>
      </w:tr>
      <w:tr>
        <w:trPr>
          <w:trHeight w:val="51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411 380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395 371</w:t>
            </w:r>
          </w:p>
        </w:tc>
      </w:tr>
      <w:tr>
        <w:trPr>
          <w:trHeight w:val="51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16 009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93 787</w:t>
            </w:r>
          </w:p>
        </w:tc>
      </w:tr>
      <w:tr>
        <w:trPr>
          <w:trHeight w:val="51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80 787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70 472</w:t>
            </w:r>
          </w:p>
        </w:tc>
      </w:tr>
      <w:tr>
        <w:trPr>
          <w:trHeight w:val="2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10 315</w:t>
            </w:r>
          </w:p>
        </w:tc>
      </w:tr>
      <w:tr>
        <w:trPr>
          <w:trHeight w:val="2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13 000</w:t>
            </w:r>
          </w:p>
        </w:tc>
      </w:tr>
      <w:tr>
        <w:trPr>
          <w:trHeight w:val="51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</w:t>
            </w:r>
          </w:p>
        </w:tc>
      </w:tr>
      <w:tr>
        <w:trPr>
          <w:trHeight w:val="51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</w:t>
            </w:r>
          </w:p>
        </w:tc>
      </w:tr>
      <w:tr>
        <w:trPr>
          <w:trHeight w:val="51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30 501</w:t>
            </w:r>
          </w:p>
        </w:tc>
      </w:tr>
      <w:tr>
        <w:trPr>
          <w:trHeight w:val="51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9 451</w:t>
            </w:r>
          </w:p>
        </w:tc>
      </w:tr>
      <w:tr>
        <w:trPr>
          <w:trHeight w:val="5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9 451</w:t>
            </w:r>
          </w:p>
        </w:tc>
      </w:tr>
      <w:tr>
        <w:trPr>
          <w:trHeight w:val="2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12 500</w:t>
            </w:r>
          </w:p>
        </w:tc>
      </w:tr>
      <w:tr>
        <w:trPr>
          <w:trHeight w:val="75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10 900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1 600</w:t>
            </w:r>
          </w:p>
        </w:tc>
      </w:tr>
      <w:tr>
        <w:trPr>
          <w:trHeight w:val="51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8 550</w:t>
            </w:r>
          </w:p>
        </w:tc>
      </w:tr>
      <w:tr>
        <w:trPr>
          <w:trHeight w:val="5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8 550</w:t>
            </w:r>
          </w:p>
        </w:tc>
      </w:tr>
      <w:tr>
        <w:trPr>
          <w:trHeight w:val="75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62 173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 хозяйство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9 588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9 588</w:t>
            </w:r>
          </w:p>
        </w:tc>
      </w:tr>
      <w:tr>
        <w:trPr>
          <w:trHeight w:val="5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4 588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51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Земельные отношения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52 585</w:t>
            </w:r>
          </w:p>
        </w:tc>
      </w:tr>
      <w:tr>
        <w:trPr>
          <w:trHeight w:val="2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52 585</w:t>
            </w:r>
          </w:p>
        </w:tc>
      </w:tr>
      <w:tr>
        <w:trPr>
          <w:trHeight w:val="76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31 273</w:t>
            </w:r>
          </w:p>
        </w:tc>
      </w:tr>
      <w:tr>
        <w:trPr>
          <w:trHeight w:val="76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городов районного значения, районов в городе, поселков, аулов (сел), аульных (сельских) округов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21 312</w:t>
            </w:r>
          </w:p>
        </w:tc>
      </w:tr>
      <w:tr>
        <w:trPr>
          <w:trHeight w:val="49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Промышленность,архитектурная, градостроительная и строительная деятельность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144 805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144 805</w:t>
            </w:r>
          </w:p>
        </w:tc>
      </w:tr>
      <w:tr>
        <w:trPr>
          <w:trHeight w:val="2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19 310</w:t>
            </w:r>
          </w:p>
        </w:tc>
      </w:tr>
      <w:tr>
        <w:trPr>
          <w:trHeight w:val="51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19 310</w:t>
            </w:r>
          </w:p>
        </w:tc>
      </w:tr>
      <w:tr>
        <w:trPr>
          <w:trHeight w:val="51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125 495</w:t>
            </w:r>
          </w:p>
        </w:tc>
      </w:tr>
      <w:tr>
        <w:trPr>
          <w:trHeight w:val="5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11 495</w:t>
            </w:r>
          </w:p>
        </w:tc>
      </w:tr>
      <w:tr>
        <w:trPr>
          <w:trHeight w:val="5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комплексных схем градостроительного развития и генеральных планов населенных пунктов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114 000</w:t>
            </w:r>
          </w:p>
        </w:tc>
      </w:tr>
      <w:tr>
        <w:trPr>
          <w:trHeight w:val="39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1 534 206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1 534 206</w:t>
            </w:r>
          </w:p>
        </w:tc>
      </w:tr>
      <w:tr>
        <w:trPr>
          <w:trHeight w:val="76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1 534 206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транспортной инфраструктуры 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714 400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819 806</w:t>
            </w:r>
          </w:p>
        </w:tc>
      </w:tr>
      <w:tr>
        <w:trPr>
          <w:trHeight w:val="40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206 642</w:t>
            </w:r>
          </w:p>
        </w:tc>
      </w:tr>
      <w:tr>
        <w:trPr>
          <w:trHeight w:val="5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9 469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9 469</w:t>
            </w:r>
          </w:p>
        </w:tc>
      </w:tr>
      <w:tr>
        <w:trPr>
          <w:trHeight w:val="51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9 469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197 173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160 000</w:t>
            </w:r>
          </w:p>
        </w:tc>
      </w:tr>
      <w:tr>
        <w:trPr>
          <w:trHeight w:val="51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160 000</w:t>
            </w:r>
          </w:p>
        </w:tc>
      </w:tr>
      <w:tr>
        <w:trPr>
          <w:trHeight w:val="76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37 173</w:t>
            </w:r>
          </w:p>
        </w:tc>
      </w:tr>
      <w:tr>
        <w:trPr>
          <w:trHeight w:val="78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37 173</w:t>
            </w:r>
          </w:p>
        </w:tc>
      </w:tr>
      <w:tr>
        <w:trPr>
          <w:trHeight w:val="39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774 092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Трансферты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774 092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774 092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15 699</w:t>
            </w:r>
          </w:p>
        </w:tc>
      </w:tr>
      <w:tr>
        <w:trPr>
          <w:trHeight w:val="78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758 393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-11 648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4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Класс </w:t>
            </w:r>
          </w:p>
        </w:tc>
        <w:tc>
          <w:tcPr>
            <w:tcW w:w="6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11 648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11 648</w:t>
            </w:r>
          </w:p>
        </w:tc>
      </w:tr>
      <w:tr>
        <w:trPr>
          <w:trHeight w:val="48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11 648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4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тыс. тенге 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718 975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-718 975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4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тыс. тенге 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1 565 000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Погашение займов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1 565 000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1 565 000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1 565 000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4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Класс </w:t>
            </w:r>
          </w:p>
        </w:tc>
        <w:tc>
          <w:tcPr>
            <w:tcW w:w="6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846 025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846 025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846 025</w:t>
            </w:r>
          </w:p>
        </w:tc>
      </w:tr>
    </w:tbl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Шымкентского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15 января 2010 года № 29/280-4с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Шымкентского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24 декабря 2009 года № 28/261-4с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Бюджет города Шымкент на 2011 год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1"/>
        <w:gridCol w:w="532"/>
        <w:gridCol w:w="492"/>
        <w:gridCol w:w="8024"/>
        <w:gridCol w:w="2501"/>
      </w:tblGrid>
      <w:tr>
        <w:trPr>
          <w:trHeight w:val="49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5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8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ДОХОДЫ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19 577 867</w:t>
            </w:r>
          </w:p>
        </w:tc>
      </w:tr>
      <w:tr>
        <w:trPr>
          <w:trHeight w:val="37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16 258 901</w:t>
            </w:r>
          </w:p>
        </w:tc>
      </w:tr>
      <w:tr>
        <w:trPr>
          <w:trHeight w:val="3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3 645 240</w:t>
            </w:r>
          </w:p>
        </w:tc>
      </w:tr>
      <w:tr>
        <w:trPr>
          <w:trHeight w:val="3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3 645 240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2 670 020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2 670 020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2 310 102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1 160 317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492 020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657 595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7 305 541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6 841 394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123 596</w:t>
            </w:r>
          </w:p>
        </w:tc>
      </w:tr>
      <w:tr>
        <w:trPr>
          <w:trHeight w:val="5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221 104</w:t>
            </w:r>
          </w:p>
        </w:tc>
      </w:tr>
      <w:tr>
        <w:trPr>
          <w:trHeight w:val="3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119 447</w:t>
            </w:r>
          </w:p>
        </w:tc>
      </w:tr>
      <w:tr>
        <w:trPr>
          <w:trHeight w:val="8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327 998</w:t>
            </w:r>
          </w:p>
        </w:tc>
      </w:tr>
      <w:tr>
        <w:trPr>
          <w:trHeight w:val="3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327 998</w:t>
            </w:r>
          </w:p>
        </w:tc>
      </w:tr>
      <w:tr>
        <w:trPr>
          <w:trHeight w:val="3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17 726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9 374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1 274</w:t>
            </w:r>
          </w:p>
        </w:tc>
      </w:tr>
      <w:tr>
        <w:trPr>
          <w:trHeight w:val="5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5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7 100</w:t>
            </w:r>
          </w:p>
        </w:tc>
      </w:tr>
      <w:tr>
        <w:trPr>
          <w:trHeight w:val="5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</w:tr>
      <w:tr>
        <w:trPr>
          <w:trHeight w:val="6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</w:tr>
      <w:tr>
        <w:trPr>
          <w:trHeight w:val="8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</w:tr>
      <w:tr>
        <w:trPr>
          <w:trHeight w:val="8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</w:tr>
      <w:tr>
        <w:trPr>
          <w:trHeight w:val="11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4 021</w:t>
            </w:r>
          </w:p>
        </w:tc>
      </w:tr>
      <w:tr>
        <w:trPr>
          <w:trHeight w:val="13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предприятий нефтяного сектора 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4 021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4 270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4 270</w:t>
            </w:r>
          </w:p>
        </w:tc>
      </w:tr>
      <w:tr>
        <w:trPr>
          <w:trHeight w:val="4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803 240</w:t>
            </w:r>
          </w:p>
        </w:tc>
      </w:tr>
      <w:tr>
        <w:trPr>
          <w:trHeight w:val="5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702 227</w:t>
            </w:r>
          </w:p>
        </w:tc>
      </w:tr>
      <w:tr>
        <w:trPr>
          <w:trHeight w:val="5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702 227</w:t>
            </w:r>
          </w:p>
        </w:tc>
      </w:tr>
      <w:tr>
        <w:trPr>
          <w:trHeight w:val="3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101 013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60 000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41 013</w:t>
            </w:r>
          </w:p>
        </w:tc>
      </w:tr>
      <w:tr>
        <w:trPr>
          <w:trHeight w:val="3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2 498 000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2 498 000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2 498 000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1"/>
        <w:gridCol w:w="591"/>
        <w:gridCol w:w="672"/>
        <w:gridCol w:w="692"/>
        <w:gridCol w:w="7076"/>
        <w:gridCol w:w="2478"/>
      </w:tblGrid>
      <w:tr>
        <w:trPr>
          <w:trHeight w:val="2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4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тыс. тенге </w:t>
            </w:r>
          </w:p>
        </w:tc>
      </w:tr>
      <w:tr>
        <w:trPr>
          <w:trHeight w:val="27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7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ЗАТРАТЫ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18 890 425</w:t>
            </w:r>
          </w:p>
        </w:tc>
      </w:tr>
      <w:tr>
        <w:trPr>
          <w:trHeight w:val="3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310 122</w:t>
            </w:r>
          </w:p>
        </w:tc>
      </w:tr>
      <w:tr>
        <w:trPr>
          <w:trHeight w:val="58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235 027</w:t>
            </w:r>
          </w:p>
        </w:tc>
      </w:tr>
      <w:tr>
        <w:trPr>
          <w:trHeight w:val="31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17 947</w:t>
            </w:r>
          </w:p>
        </w:tc>
      </w:tr>
      <w:tr>
        <w:trPr>
          <w:trHeight w:val="54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17 947</w:t>
            </w:r>
          </w:p>
        </w:tc>
      </w:tr>
      <w:tr>
        <w:trPr>
          <w:trHeight w:val="27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95 377</w:t>
            </w:r>
          </w:p>
        </w:tc>
      </w:tr>
      <w:tr>
        <w:trPr>
          <w:trHeight w:val="54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95 377</w:t>
            </w:r>
          </w:p>
        </w:tc>
      </w:tr>
      <w:tr>
        <w:trPr>
          <w:trHeight w:val="54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121 703</w:t>
            </w:r>
          </w:p>
        </w:tc>
      </w:tr>
      <w:tr>
        <w:trPr>
          <w:trHeight w:val="81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121 703</w:t>
            </w:r>
          </w:p>
        </w:tc>
      </w:tr>
      <w:tr>
        <w:trPr>
          <w:trHeight w:val="27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51 348</w:t>
            </w:r>
          </w:p>
        </w:tc>
      </w:tr>
      <w:tr>
        <w:trPr>
          <w:trHeight w:val="27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51 348</w:t>
            </w:r>
          </w:p>
        </w:tc>
      </w:tr>
      <w:tr>
        <w:trPr>
          <w:trHeight w:val="109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и контроля за исполнением бюджета района и управления коммунальной собственностью района (города областного значения)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40 224</w:t>
            </w:r>
          </w:p>
        </w:tc>
      </w:tr>
      <w:tr>
        <w:trPr>
          <w:trHeight w:val="31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54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1 124</w:t>
            </w:r>
          </w:p>
        </w:tc>
      </w:tr>
      <w:tr>
        <w:trPr>
          <w:trHeight w:val="27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23 747</w:t>
            </w:r>
          </w:p>
        </w:tc>
      </w:tr>
      <w:tr>
        <w:trPr>
          <w:trHeight w:val="54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23 747</w:t>
            </w:r>
          </w:p>
        </w:tc>
      </w:tr>
      <w:tr>
        <w:trPr>
          <w:trHeight w:val="109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23 747</w:t>
            </w:r>
          </w:p>
        </w:tc>
      </w:tr>
      <w:tr>
        <w:trPr>
          <w:trHeight w:val="27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35 017</w:t>
            </w:r>
          </w:p>
        </w:tc>
      </w:tr>
      <w:tr>
        <w:trPr>
          <w:trHeight w:val="27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Военные нужды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35 017</w:t>
            </w:r>
          </w:p>
        </w:tc>
      </w:tr>
      <w:tr>
        <w:trPr>
          <w:trHeight w:val="27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35 017</w:t>
            </w:r>
          </w:p>
        </w:tc>
      </w:tr>
      <w:tr>
        <w:trPr>
          <w:trHeight w:val="31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35 017</w:t>
            </w:r>
          </w:p>
        </w:tc>
      </w:tr>
      <w:tr>
        <w:trPr>
          <w:trHeight w:val="54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98 068</w:t>
            </w:r>
          </w:p>
        </w:tc>
      </w:tr>
      <w:tr>
        <w:trPr>
          <w:trHeight w:val="27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98 068</w:t>
            </w:r>
          </w:p>
        </w:tc>
      </w:tr>
      <w:tr>
        <w:trPr>
          <w:trHeight w:val="81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98 068</w:t>
            </w:r>
          </w:p>
        </w:tc>
      </w:tr>
      <w:tr>
        <w:trPr>
          <w:trHeight w:val="54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98 068</w:t>
            </w:r>
          </w:p>
        </w:tc>
      </w:tr>
      <w:tr>
        <w:trPr>
          <w:trHeight w:val="36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12 580 155</w:t>
            </w:r>
          </w:p>
        </w:tc>
      </w:tr>
      <w:tr>
        <w:trPr>
          <w:trHeight w:val="27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1 801 977</w:t>
            </w:r>
          </w:p>
        </w:tc>
      </w:tr>
      <w:tr>
        <w:trPr>
          <w:trHeight w:val="28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1 801 977</w:t>
            </w:r>
          </w:p>
        </w:tc>
      </w:tr>
      <w:tr>
        <w:trPr>
          <w:trHeight w:val="54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1 801 977</w:t>
            </w:r>
          </w:p>
        </w:tc>
      </w:tr>
      <w:tr>
        <w:trPr>
          <w:trHeight w:val="27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Начальное, основное, среднее и общее среднее образование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9 620 444</w:t>
            </w:r>
          </w:p>
        </w:tc>
      </w:tr>
      <w:tr>
        <w:trPr>
          <w:trHeight w:val="3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9 620 444</w:t>
            </w:r>
          </w:p>
        </w:tc>
      </w:tr>
      <w:tr>
        <w:trPr>
          <w:trHeight w:val="27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9 246 945</w:t>
            </w:r>
          </w:p>
        </w:tc>
      </w:tr>
      <w:tr>
        <w:trPr>
          <w:trHeight w:val="27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373 499</w:t>
            </w:r>
          </w:p>
        </w:tc>
      </w:tr>
      <w:tr>
        <w:trPr>
          <w:trHeight w:val="34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Техническое и профессиональное, послесреднее образование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77 592</w:t>
            </w:r>
          </w:p>
        </w:tc>
      </w:tr>
      <w:tr>
        <w:trPr>
          <w:trHeight w:val="30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77 592</w:t>
            </w:r>
          </w:p>
        </w:tc>
      </w:tr>
      <w:tr>
        <w:trPr>
          <w:trHeight w:val="27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 обучения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77 592</w:t>
            </w:r>
          </w:p>
        </w:tc>
      </w:tr>
      <w:tr>
        <w:trPr>
          <w:trHeight w:val="27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1 080 142</w:t>
            </w:r>
          </w:p>
        </w:tc>
      </w:tr>
      <w:tr>
        <w:trPr>
          <w:trHeight w:val="31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95 246</w:t>
            </w:r>
          </w:p>
        </w:tc>
      </w:tr>
      <w:tr>
        <w:trPr>
          <w:trHeight w:val="54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32 309</w:t>
            </w:r>
          </w:p>
        </w:tc>
      </w:tr>
      <w:tr>
        <w:trPr>
          <w:trHeight w:val="82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62 937</w:t>
            </w:r>
          </w:p>
        </w:tc>
      </w:tr>
      <w:tr>
        <w:trPr>
          <w:trHeight w:val="30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984 896</w:t>
            </w:r>
          </w:p>
        </w:tc>
      </w:tr>
      <w:tr>
        <w:trPr>
          <w:trHeight w:val="27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984 896</w:t>
            </w:r>
          </w:p>
        </w:tc>
      </w:tr>
      <w:tr>
        <w:trPr>
          <w:trHeight w:val="39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803 641</w:t>
            </w:r>
          </w:p>
        </w:tc>
      </w:tr>
      <w:tr>
        <w:trPr>
          <w:trHeight w:val="27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Социальная помощь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729 708</w:t>
            </w:r>
          </w:p>
        </w:tc>
      </w:tr>
      <w:tr>
        <w:trPr>
          <w:trHeight w:val="54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31 438</w:t>
            </w:r>
          </w:p>
        </w:tc>
      </w:tr>
      <w:tr>
        <w:trPr>
          <w:trHeight w:val="30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31 438</w:t>
            </w:r>
          </w:p>
        </w:tc>
      </w:tr>
      <w:tr>
        <w:trPr>
          <w:trHeight w:val="54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641 867</w:t>
            </w:r>
          </w:p>
        </w:tc>
      </w:tr>
      <w:tr>
        <w:trPr>
          <w:trHeight w:val="27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70 249</w:t>
            </w:r>
          </w:p>
        </w:tc>
      </w:tr>
      <w:tr>
        <w:trPr>
          <w:trHeight w:val="28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62 977</w:t>
            </w:r>
          </w:p>
        </w:tc>
      </w:tr>
      <w:tr>
        <w:trPr>
          <w:trHeight w:val="27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72 153</w:t>
            </w:r>
          </w:p>
        </w:tc>
      </w:tr>
      <w:tr>
        <w:trPr>
          <w:trHeight w:val="54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30 438</w:t>
            </w:r>
          </w:p>
        </w:tc>
      </w:tr>
      <w:tr>
        <w:trPr>
          <w:trHeight w:val="54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2 407</w:t>
            </w:r>
          </w:p>
        </w:tc>
      </w:tr>
      <w:tr>
        <w:trPr>
          <w:trHeight w:val="54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 определенного местожительства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52 877</w:t>
            </w:r>
          </w:p>
        </w:tc>
      </w:tr>
      <w:tr>
        <w:trPr>
          <w:trHeight w:val="27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276 638</w:t>
            </w:r>
          </w:p>
        </w:tc>
      </w:tr>
      <w:tr>
        <w:trPr>
          <w:trHeight w:val="109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74 128</w:t>
            </w:r>
          </w:p>
        </w:tc>
      </w:tr>
      <w:tr>
        <w:trPr>
          <w:trHeight w:val="30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56 403</w:t>
            </w:r>
          </w:p>
        </w:tc>
      </w:tr>
      <w:tr>
        <w:trPr>
          <w:trHeight w:val="109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56 403</w:t>
            </w:r>
          </w:p>
        </w:tc>
      </w:tr>
      <w:tr>
        <w:trPr>
          <w:trHeight w:val="54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73 933</w:t>
            </w:r>
          </w:p>
        </w:tc>
      </w:tr>
      <w:tr>
        <w:trPr>
          <w:trHeight w:val="54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73 933</w:t>
            </w:r>
          </w:p>
        </w:tc>
      </w:tr>
      <w:tr>
        <w:trPr>
          <w:trHeight w:val="82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социальных программ для населения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71 786</w:t>
            </w:r>
          </w:p>
        </w:tc>
      </w:tr>
      <w:tr>
        <w:trPr>
          <w:trHeight w:val="54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2 147</w:t>
            </w:r>
          </w:p>
        </w:tc>
      </w:tr>
      <w:tr>
        <w:trPr>
          <w:trHeight w:val="34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3 654 485</w:t>
            </w:r>
          </w:p>
        </w:tc>
      </w:tr>
      <w:tr>
        <w:trPr>
          <w:trHeight w:val="27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Жилищное хозяйство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811 027</w:t>
            </w:r>
          </w:p>
        </w:tc>
      </w:tr>
      <w:tr>
        <w:trPr>
          <w:trHeight w:val="82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514 027</w:t>
            </w:r>
          </w:p>
        </w:tc>
      </w:tr>
      <w:tr>
        <w:trPr>
          <w:trHeight w:val="82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514 027</w:t>
            </w:r>
          </w:p>
        </w:tc>
      </w:tr>
      <w:tr>
        <w:trPr>
          <w:trHeight w:val="3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297 000</w:t>
            </w:r>
          </w:p>
        </w:tc>
      </w:tr>
      <w:tr>
        <w:trPr>
          <w:trHeight w:val="54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 приобретение инженерно-коммуникационной инфраструктуры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297 000</w:t>
            </w:r>
          </w:p>
        </w:tc>
      </w:tr>
      <w:tr>
        <w:trPr>
          <w:trHeight w:val="27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1 617 458</w:t>
            </w:r>
          </w:p>
        </w:tc>
      </w:tr>
      <w:tr>
        <w:trPr>
          <w:trHeight w:val="3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1 617 458</w:t>
            </w:r>
          </w:p>
        </w:tc>
      </w:tr>
      <w:tr>
        <w:trPr>
          <w:trHeight w:val="27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22 458</w:t>
            </w:r>
          </w:p>
        </w:tc>
      </w:tr>
      <w:tr>
        <w:trPr>
          <w:trHeight w:val="27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1 595 000</w:t>
            </w:r>
          </w:p>
        </w:tc>
      </w:tr>
      <w:tr>
        <w:trPr>
          <w:trHeight w:val="27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1 226 000</w:t>
            </w:r>
          </w:p>
        </w:tc>
      </w:tr>
      <w:tr>
        <w:trPr>
          <w:trHeight w:val="57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56 000</w:t>
            </w:r>
          </w:p>
        </w:tc>
      </w:tr>
      <w:tr>
        <w:trPr>
          <w:trHeight w:val="27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56 000</w:t>
            </w:r>
          </w:p>
        </w:tc>
      </w:tr>
      <w:tr>
        <w:trPr>
          <w:trHeight w:val="82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1 170 000</w:t>
            </w:r>
          </w:p>
        </w:tc>
      </w:tr>
      <w:tr>
        <w:trPr>
          <w:trHeight w:val="27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110 000</w:t>
            </w:r>
          </w:p>
        </w:tc>
      </w:tr>
      <w:tr>
        <w:trPr>
          <w:trHeight w:val="27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350 000</w:t>
            </w:r>
          </w:p>
        </w:tc>
      </w:tr>
      <w:tr>
        <w:trPr>
          <w:trHeight w:val="27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</w:tr>
      <w:tr>
        <w:trPr>
          <w:trHeight w:val="27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690 000</w:t>
            </w:r>
          </w:p>
        </w:tc>
      </w:tr>
      <w:tr>
        <w:trPr>
          <w:trHeight w:val="40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709 467</w:t>
            </w:r>
          </w:p>
        </w:tc>
      </w:tr>
      <w:tr>
        <w:trPr>
          <w:trHeight w:val="27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93 075</w:t>
            </w:r>
          </w:p>
        </w:tc>
      </w:tr>
      <w:tr>
        <w:trPr>
          <w:trHeight w:val="54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93 075</w:t>
            </w:r>
          </w:p>
        </w:tc>
      </w:tr>
      <w:tr>
        <w:trPr>
          <w:trHeight w:val="27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</w:t>
            </w:r>
          </w:p>
        </w:tc>
      </w:tr>
      <w:tr>
        <w:trPr>
          <w:trHeight w:val="27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зоопарков и дендропарков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81 075</w:t>
            </w:r>
          </w:p>
        </w:tc>
      </w:tr>
      <w:tr>
        <w:trPr>
          <w:trHeight w:val="27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Спорт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454 649</w:t>
            </w:r>
          </w:p>
        </w:tc>
      </w:tr>
      <w:tr>
        <w:trPr>
          <w:trHeight w:val="54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454 649</w:t>
            </w:r>
          </w:p>
        </w:tc>
      </w:tr>
      <w:tr>
        <w:trPr>
          <w:trHeight w:val="27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441 255</w:t>
            </w:r>
          </w:p>
        </w:tc>
      </w:tr>
      <w:tr>
        <w:trPr>
          <w:trHeight w:val="54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13 394</w:t>
            </w:r>
          </w:p>
        </w:tc>
      </w:tr>
      <w:tr>
        <w:trPr>
          <w:trHeight w:val="27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124 636</w:t>
            </w:r>
          </w:p>
        </w:tc>
      </w:tr>
      <w:tr>
        <w:trPr>
          <w:trHeight w:val="54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111 436</w:t>
            </w:r>
          </w:p>
        </w:tc>
      </w:tr>
      <w:tr>
        <w:trPr>
          <w:trHeight w:val="27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98 954</w:t>
            </w:r>
          </w:p>
        </w:tc>
      </w:tr>
      <w:tr>
        <w:trPr>
          <w:trHeight w:val="54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12 482</w:t>
            </w:r>
          </w:p>
        </w:tc>
      </w:tr>
      <w:tr>
        <w:trPr>
          <w:trHeight w:val="54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13 200</w:t>
            </w:r>
          </w:p>
        </w:tc>
      </w:tr>
      <w:tr>
        <w:trPr>
          <w:trHeight w:val="54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7 100</w:t>
            </w:r>
          </w:p>
        </w:tc>
      </w:tr>
      <w:tr>
        <w:trPr>
          <w:trHeight w:val="54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6 100</w:t>
            </w:r>
          </w:p>
        </w:tc>
      </w:tr>
      <w:tr>
        <w:trPr>
          <w:trHeight w:val="54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37 107</w:t>
            </w:r>
          </w:p>
        </w:tc>
      </w:tr>
      <w:tr>
        <w:trPr>
          <w:trHeight w:val="54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11 851</w:t>
            </w:r>
          </w:p>
        </w:tc>
      </w:tr>
      <w:tr>
        <w:trPr>
          <w:trHeight w:val="57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11 851</w:t>
            </w:r>
          </w:p>
        </w:tc>
      </w:tr>
      <w:tr>
        <w:trPr>
          <w:trHeight w:val="54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14 943</w:t>
            </w:r>
          </w:p>
        </w:tc>
      </w:tr>
      <w:tr>
        <w:trPr>
          <w:trHeight w:val="81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13 258</w:t>
            </w:r>
          </w:p>
        </w:tc>
      </w:tr>
      <w:tr>
        <w:trPr>
          <w:trHeight w:val="30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1 685</w:t>
            </w:r>
          </w:p>
        </w:tc>
      </w:tr>
      <w:tr>
        <w:trPr>
          <w:trHeight w:val="54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10 313</w:t>
            </w:r>
          </w:p>
        </w:tc>
      </w:tr>
      <w:tr>
        <w:trPr>
          <w:trHeight w:val="58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10 313</w:t>
            </w:r>
          </w:p>
        </w:tc>
      </w:tr>
      <w:tr>
        <w:trPr>
          <w:trHeight w:val="81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62 390</w:t>
            </w:r>
          </w:p>
        </w:tc>
      </w:tr>
      <w:tr>
        <w:trPr>
          <w:trHeight w:val="27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 хозяйство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10 448</w:t>
            </w:r>
          </w:p>
        </w:tc>
      </w:tr>
      <w:tr>
        <w:trPr>
          <w:trHeight w:val="57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10 448</w:t>
            </w:r>
          </w:p>
        </w:tc>
      </w:tr>
      <w:tr>
        <w:trPr>
          <w:trHeight w:val="57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5 448</w:t>
            </w:r>
          </w:p>
        </w:tc>
      </w:tr>
      <w:tr>
        <w:trPr>
          <w:trHeight w:val="54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27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54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27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Земельные отношения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51 942</w:t>
            </w:r>
          </w:p>
        </w:tc>
      </w:tr>
      <w:tr>
        <w:trPr>
          <w:trHeight w:val="54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51 942</w:t>
            </w:r>
          </w:p>
        </w:tc>
      </w:tr>
      <w:tr>
        <w:trPr>
          <w:trHeight w:val="82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26 942</w:t>
            </w:r>
          </w:p>
        </w:tc>
      </w:tr>
      <w:tr>
        <w:trPr>
          <w:trHeight w:val="82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городов районного значения, районов в городе, поселков, аулов (сел), аульных (сельских) округов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</w:t>
            </w:r>
          </w:p>
        </w:tc>
      </w:tr>
      <w:tr>
        <w:trPr>
          <w:trHeight w:val="54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Промышленность,архитектурная, градостроительная и строительная деятельность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166 418</w:t>
            </w:r>
          </w:p>
        </w:tc>
      </w:tr>
      <w:tr>
        <w:trPr>
          <w:trHeight w:val="58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166 418</w:t>
            </w:r>
          </w:p>
        </w:tc>
      </w:tr>
      <w:tr>
        <w:trPr>
          <w:trHeight w:val="28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29 821</w:t>
            </w:r>
          </w:p>
        </w:tc>
      </w:tr>
      <w:tr>
        <w:trPr>
          <w:trHeight w:val="54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29 821</w:t>
            </w:r>
          </w:p>
        </w:tc>
      </w:tr>
      <w:tr>
        <w:trPr>
          <w:trHeight w:val="54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136 597</w:t>
            </w:r>
          </w:p>
        </w:tc>
      </w:tr>
      <w:tr>
        <w:trPr>
          <w:trHeight w:val="58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14 047</w:t>
            </w:r>
          </w:p>
        </w:tc>
      </w:tr>
      <w:tr>
        <w:trPr>
          <w:trHeight w:val="55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комплексных схем градостроительного развития и генеральных планов населенных пунктов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122 550</w:t>
            </w:r>
          </w:p>
        </w:tc>
      </w:tr>
      <w:tr>
        <w:trPr>
          <w:trHeight w:val="28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200 000</w:t>
            </w:r>
          </w:p>
        </w:tc>
      </w:tr>
      <w:tr>
        <w:trPr>
          <w:trHeight w:val="3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200 000</w:t>
            </w:r>
          </w:p>
        </w:tc>
      </w:tr>
      <w:tr>
        <w:trPr>
          <w:trHeight w:val="82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200 000</w:t>
            </w:r>
          </w:p>
        </w:tc>
      </w:tr>
      <w:tr>
        <w:trPr>
          <w:trHeight w:val="31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200 000</w:t>
            </w:r>
          </w:p>
        </w:tc>
      </w:tr>
      <w:tr>
        <w:trPr>
          <w:trHeight w:val="30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270 662</w:t>
            </w:r>
          </w:p>
        </w:tc>
      </w:tr>
      <w:tr>
        <w:trPr>
          <w:trHeight w:val="58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11 427</w:t>
            </w:r>
          </w:p>
        </w:tc>
      </w:tr>
      <w:tr>
        <w:trPr>
          <w:trHeight w:val="54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11 427</w:t>
            </w:r>
          </w:p>
        </w:tc>
      </w:tr>
      <w:tr>
        <w:trPr>
          <w:trHeight w:val="58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11 427</w:t>
            </w:r>
          </w:p>
        </w:tc>
      </w:tr>
      <w:tr>
        <w:trPr>
          <w:trHeight w:val="27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259 235</w:t>
            </w:r>
          </w:p>
        </w:tc>
      </w:tr>
      <w:tr>
        <w:trPr>
          <w:trHeight w:val="27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209 870</w:t>
            </w:r>
          </w:p>
        </w:tc>
      </w:tr>
      <w:tr>
        <w:trPr>
          <w:trHeight w:val="54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209 870</w:t>
            </w:r>
          </w:p>
        </w:tc>
      </w:tr>
      <w:tr>
        <w:trPr>
          <w:trHeight w:val="82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49 365</w:t>
            </w:r>
          </w:p>
        </w:tc>
      </w:tr>
      <w:tr>
        <w:trPr>
          <w:trHeight w:val="82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49 365</w:t>
            </w:r>
          </w:p>
        </w:tc>
      </w:tr>
      <w:tr>
        <w:trPr>
          <w:trHeight w:val="27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-11 558</w:t>
            </w:r>
          </w:p>
        </w:tc>
      </w:tr>
      <w:tr>
        <w:trPr>
          <w:trHeight w:val="30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4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</w:p>
        </w:tc>
      </w:tr>
      <w:tr>
        <w:trPr>
          <w:trHeight w:val="27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Класс </w:t>
            </w:r>
          </w:p>
        </w:tc>
        <w:tc>
          <w:tcPr>
            <w:tcW w:w="7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8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1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11 558</w:t>
            </w:r>
          </w:p>
        </w:tc>
      </w:tr>
      <w:tr>
        <w:trPr>
          <w:trHeight w:val="30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11 558</w:t>
            </w:r>
          </w:p>
        </w:tc>
      </w:tr>
      <w:tr>
        <w:trPr>
          <w:trHeight w:val="52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11 558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4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тыс. тенге </w:t>
            </w:r>
          </w:p>
        </w:tc>
      </w:tr>
      <w:tr>
        <w:trPr>
          <w:trHeight w:val="27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5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699 000</w:t>
            </w:r>
          </w:p>
        </w:tc>
      </w:tr>
      <w:tr>
        <w:trPr>
          <w:trHeight w:val="58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VI.Финансирование дефицита (использование профицита) бюджета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-699 000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4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тыс. тенге </w:t>
            </w:r>
          </w:p>
        </w:tc>
      </w:tr>
      <w:tr>
        <w:trPr>
          <w:trHeight w:val="27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699 000</w:t>
            </w:r>
          </w:p>
        </w:tc>
      </w:tr>
      <w:tr>
        <w:trPr>
          <w:trHeight w:val="45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Погашение займов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699 000</w:t>
            </w:r>
          </w:p>
        </w:tc>
      </w:tr>
      <w:tr>
        <w:trPr>
          <w:trHeight w:val="27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699 000</w:t>
            </w:r>
          </w:p>
        </w:tc>
      </w:tr>
      <w:tr>
        <w:trPr>
          <w:trHeight w:val="27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699 000</w:t>
            </w:r>
          </w:p>
        </w:tc>
      </w:tr>
    </w:tbl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Шымкентского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15 января 2010 года № 29/280-4с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Шымкентского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24 декабря 2009 года № 28/261-4с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Шымкент на 2012 год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1"/>
        <w:gridCol w:w="532"/>
        <w:gridCol w:w="492"/>
        <w:gridCol w:w="7925"/>
        <w:gridCol w:w="2600"/>
      </w:tblGrid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6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7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ДОХОДЫ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18 497 342</w:t>
            </w:r>
          </w:p>
        </w:tc>
      </w:tr>
      <w:tr>
        <w:trPr>
          <w:trHeight w:val="37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17 661 731</w:t>
            </w:r>
          </w:p>
        </w:tc>
      </w:tr>
      <w:tr>
        <w:trPr>
          <w:trHeight w:val="3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3 985 412</w:t>
            </w:r>
          </w:p>
        </w:tc>
      </w:tr>
      <w:tr>
        <w:trPr>
          <w:trHeight w:val="3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3 985 412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2 903 979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2 903 979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2 479 020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1 243 688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529 313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705 844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7 939 081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7 439 950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131 012</w:t>
            </w:r>
          </w:p>
        </w:tc>
      </w:tr>
      <w:tr>
        <w:trPr>
          <w:trHeight w:val="5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239 116</w:t>
            </w:r>
          </w:p>
        </w:tc>
      </w:tr>
      <w:tr>
        <w:trPr>
          <w:trHeight w:val="3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129 003</w:t>
            </w:r>
          </w:p>
        </w:tc>
      </w:tr>
      <w:tr>
        <w:trPr>
          <w:trHeight w:val="8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354 239</w:t>
            </w:r>
          </w:p>
        </w:tc>
      </w:tr>
      <w:tr>
        <w:trPr>
          <w:trHeight w:val="3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354 239</w:t>
            </w:r>
          </w:p>
        </w:tc>
      </w:tr>
      <w:tr>
        <w:trPr>
          <w:trHeight w:val="3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18 832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9 800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1 300</w:t>
            </w:r>
          </w:p>
        </w:tc>
      </w:tr>
      <w:tr>
        <w:trPr>
          <w:trHeight w:val="5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</w:t>
            </w:r>
          </w:p>
        </w:tc>
      </w:tr>
      <w:tr>
        <w:trPr>
          <w:trHeight w:val="5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7 300</w:t>
            </w:r>
          </w:p>
        </w:tc>
      </w:tr>
      <w:tr>
        <w:trPr>
          <w:trHeight w:val="5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</w:tr>
      <w:tr>
        <w:trPr>
          <w:trHeight w:val="6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</w:tr>
      <w:tr>
        <w:trPr>
          <w:trHeight w:val="8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</w:tr>
      <w:tr>
        <w:trPr>
          <w:trHeight w:val="8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</w:tr>
      <w:tr>
        <w:trPr>
          <w:trHeight w:val="11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4 343</w:t>
            </w:r>
          </w:p>
        </w:tc>
      </w:tr>
      <w:tr>
        <w:trPr>
          <w:trHeight w:val="13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предприятий нефтяного сектора 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4 343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4 625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4 625</w:t>
            </w:r>
          </w:p>
        </w:tc>
      </w:tr>
      <w:tr>
        <w:trPr>
          <w:trHeight w:val="4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816 779</w:t>
            </w:r>
          </w:p>
        </w:tc>
      </w:tr>
      <w:tr>
        <w:trPr>
          <w:trHeight w:val="5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702 485</w:t>
            </w:r>
          </w:p>
        </w:tc>
      </w:tr>
      <w:tr>
        <w:trPr>
          <w:trHeight w:val="5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702 485</w:t>
            </w:r>
          </w:p>
        </w:tc>
      </w:tr>
      <w:tr>
        <w:trPr>
          <w:trHeight w:val="3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114 294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70 000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44 294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2"/>
        <w:gridCol w:w="592"/>
        <w:gridCol w:w="712"/>
        <w:gridCol w:w="772"/>
        <w:gridCol w:w="6926"/>
        <w:gridCol w:w="2506"/>
      </w:tblGrid>
      <w:tr>
        <w:trPr>
          <w:trHeight w:val="2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5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тыс. тенге </w:t>
            </w:r>
          </w:p>
        </w:tc>
      </w:tr>
      <w:tr>
        <w:trPr>
          <w:trHeight w:val="27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7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ЗАТРАТЫ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17 809 810</w:t>
            </w:r>
          </w:p>
        </w:tc>
      </w:tr>
      <w:tr>
        <w:trPr>
          <w:trHeight w:val="39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347 816</w:t>
            </w:r>
          </w:p>
        </w:tc>
      </w:tr>
      <w:tr>
        <w:trPr>
          <w:trHeight w:val="58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262 221</w:t>
            </w:r>
          </w:p>
        </w:tc>
      </w:tr>
      <w:tr>
        <w:trPr>
          <w:trHeight w:val="31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19 543</w:t>
            </w:r>
          </w:p>
        </w:tc>
      </w:tr>
      <w:tr>
        <w:trPr>
          <w:trHeight w:val="54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19 543</w:t>
            </w:r>
          </w:p>
        </w:tc>
      </w:tr>
      <w:tr>
        <w:trPr>
          <w:trHeight w:val="27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106 032</w:t>
            </w:r>
          </w:p>
        </w:tc>
      </w:tr>
      <w:tr>
        <w:trPr>
          <w:trHeight w:val="54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106 032</w:t>
            </w:r>
          </w:p>
        </w:tc>
      </w:tr>
      <w:tr>
        <w:trPr>
          <w:trHeight w:val="54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136 646</w:t>
            </w:r>
          </w:p>
        </w:tc>
      </w:tr>
      <w:tr>
        <w:trPr>
          <w:trHeight w:val="81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136 646</w:t>
            </w:r>
          </w:p>
        </w:tc>
      </w:tr>
      <w:tr>
        <w:trPr>
          <w:trHeight w:val="27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56 181</w:t>
            </w:r>
          </w:p>
        </w:tc>
      </w:tr>
      <w:tr>
        <w:trPr>
          <w:trHeight w:val="27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56 181</w:t>
            </w:r>
          </w:p>
        </w:tc>
      </w:tr>
      <w:tr>
        <w:trPr>
          <w:trHeight w:val="109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и контроля за исполнением бюджета района и управления коммунальной собственностью района (города областного значения)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44 991</w:t>
            </w:r>
          </w:p>
        </w:tc>
      </w:tr>
      <w:tr>
        <w:trPr>
          <w:trHeight w:val="31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54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1 190</w:t>
            </w:r>
          </w:p>
        </w:tc>
      </w:tr>
      <w:tr>
        <w:trPr>
          <w:trHeight w:val="27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29 414</w:t>
            </w:r>
          </w:p>
        </w:tc>
      </w:tr>
      <w:tr>
        <w:trPr>
          <w:trHeight w:val="54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29 414</w:t>
            </w:r>
          </w:p>
        </w:tc>
      </w:tr>
      <w:tr>
        <w:trPr>
          <w:trHeight w:val="109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29 414</w:t>
            </w:r>
          </w:p>
        </w:tc>
      </w:tr>
      <w:tr>
        <w:trPr>
          <w:trHeight w:val="3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35 261</w:t>
            </w:r>
          </w:p>
        </w:tc>
      </w:tr>
      <w:tr>
        <w:trPr>
          <w:trHeight w:val="27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Военные нужды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35 261</w:t>
            </w:r>
          </w:p>
        </w:tc>
      </w:tr>
      <w:tr>
        <w:trPr>
          <w:trHeight w:val="27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35 261</w:t>
            </w:r>
          </w:p>
        </w:tc>
      </w:tr>
      <w:tr>
        <w:trPr>
          <w:trHeight w:val="31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35 261</w:t>
            </w:r>
          </w:p>
        </w:tc>
      </w:tr>
      <w:tr>
        <w:trPr>
          <w:trHeight w:val="54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106 832</w:t>
            </w:r>
          </w:p>
        </w:tc>
      </w:tr>
      <w:tr>
        <w:trPr>
          <w:trHeight w:val="27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106 832</w:t>
            </w:r>
          </w:p>
        </w:tc>
      </w:tr>
      <w:tr>
        <w:trPr>
          <w:trHeight w:val="81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106 832</w:t>
            </w:r>
          </w:p>
        </w:tc>
      </w:tr>
      <w:tr>
        <w:trPr>
          <w:trHeight w:val="54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106 832</w:t>
            </w:r>
          </w:p>
        </w:tc>
      </w:tr>
      <w:tr>
        <w:trPr>
          <w:trHeight w:val="40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12 887 283</w:t>
            </w:r>
          </w:p>
        </w:tc>
      </w:tr>
      <w:tr>
        <w:trPr>
          <w:trHeight w:val="27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1 853 690</w:t>
            </w:r>
          </w:p>
        </w:tc>
      </w:tr>
      <w:tr>
        <w:trPr>
          <w:trHeight w:val="28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1 853 690</w:t>
            </w:r>
          </w:p>
        </w:tc>
      </w:tr>
      <w:tr>
        <w:trPr>
          <w:trHeight w:val="54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1 853 690</w:t>
            </w:r>
          </w:p>
        </w:tc>
      </w:tr>
      <w:tr>
        <w:trPr>
          <w:trHeight w:val="27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Начальное, основное, среднее и общее среднее образование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10 721 387</w:t>
            </w:r>
          </w:p>
        </w:tc>
      </w:tr>
      <w:tr>
        <w:trPr>
          <w:trHeight w:val="3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10 721 387</w:t>
            </w:r>
          </w:p>
        </w:tc>
      </w:tr>
      <w:tr>
        <w:trPr>
          <w:trHeight w:val="27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10 263 476</w:t>
            </w:r>
          </w:p>
        </w:tc>
      </w:tr>
      <w:tr>
        <w:trPr>
          <w:trHeight w:val="27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457 911</w:t>
            </w:r>
          </w:p>
        </w:tc>
      </w:tr>
      <w:tr>
        <w:trPr>
          <w:trHeight w:val="34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Техническое и профессиональное, послесреднее образование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87 503</w:t>
            </w:r>
          </w:p>
        </w:tc>
      </w:tr>
      <w:tr>
        <w:trPr>
          <w:trHeight w:val="3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87 503</w:t>
            </w:r>
          </w:p>
        </w:tc>
      </w:tr>
      <w:tr>
        <w:trPr>
          <w:trHeight w:val="27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 обучения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87 503</w:t>
            </w:r>
          </w:p>
        </w:tc>
      </w:tr>
      <w:tr>
        <w:trPr>
          <w:trHeight w:val="27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224 703</w:t>
            </w:r>
          </w:p>
        </w:tc>
      </w:tr>
      <w:tr>
        <w:trPr>
          <w:trHeight w:val="31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104 796</w:t>
            </w:r>
          </w:p>
        </w:tc>
      </w:tr>
      <w:tr>
        <w:trPr>
          <w:trHeight w:val="54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36 824</w:t>
            </w:r>
          </w:p>
        </w:tc>
      </w:tr>
      <w:tr>
        <w:trPr>
          <w:trHeight w:val="82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67 972</w:t>
            </w:r>
          </w:p>
        </w:tc>
      </w:tr>
      <w:tr>
        <w:trPr>
          <w:trHeight w:val="30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119 907</w:t>
            </w:r>
          </w:p>
        </w:tc>
      </w:tr>
      <w:tr>
        <w:trPr>
          <w:trHeight w:val="27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119 907</w:t>
            </w:r>
          </w:p>
        </w:tc>
      </w:tr>
      <w:tr>
        <w:trPr>
          <w:trHeight w:val="39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907 283</w:t>
            </w:r>
          </w:p>
        </w:tc>
      </w:tr>
      <w:tr>
        <w:trPr>
          <w:trHeight w:val="27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Социальная помощь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824 880</w:t>
            </w:r>
          </w:p>
        </w:tc>
      </w:tr>
      <w:tr>
        <w:trPr>
          <w:trHeight w:val="54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31 825</w:t>
            </w:r>
          </w:p>
        </w:tc>
      </w:tr>
      <w:tr>
        <w:trPr>
          <w:trHeight w:val="30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31 825</w:t>
            </w:r>
          </w:p>
        </w:tc>
      </w:tr>
      <w:tr>
        <w:trPr>
          <w:trHeight w:val="54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732 140</w:t>
            </w:r>
          </w:p>
        </w:tc>
      </w:tr>
      <w:tr>
        <w:trPr>
          <w:trHeight w:val="27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75 395</w:t>
            </w:r>
          </w:p>
        </w:tc>
      </w:tr>
      <w:tr>
        <w:trPr>
          <w:trHeight w:val="28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68 645</w:t>
            </w:r>
          </w:p>
        </w:tc>
      </w:tr>
      <w:tr>
        <w:trPr>
          <w:trHeight w:val="27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76 895</w:t>
            </w:r>
          </w:p>
        </w:tc>
      </w:tr>
      <w:tr>
        <w:trPr>
          <w:trHeight w:val="54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32 265</w:t>
            </w:r>
          </w:p>
        </w:tc>
      </w:tr>
      <w:tr>
        <w:trPr>
          <w:trHeight w:val="54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2 637</w:t>
            </w:r>
          </w:p>
        </w:tc>
      </w:tr>
      <w:tr>
        <w:trPr>
          <w:trHeight w:val="54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 определенного местожительства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58 120</w:t>
            </w:r>
          </w:p>
        </w:tc>
      </w:tr>
      <w:tr>
        <w:trPr>
          <w:trHeight w:val="27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341 581</w:t>
            </w:r>
          </w:p>
        </w:tc>
      </w:tr>
      <w:tr>
        <w:trPr>
          <w:trHeight w:val="111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76 602</w:t>
            </w:r>
          </w:p>
        </w:tc>
      </w:tr>
      <w:tr>
        <w:trPr>
          <w:trHeight w:val="30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60 915</w:t>
            </w:r>
          </w:p>
        </w:tc>
      </w:tr>
      <w:tr>
        <w:trPr>
          <w:trHeight w:val="109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60 915</w:t>
            </w:r>
          </w:p>
        </w:tc>
      </w:tr>
      <w:tr>
        <w:trPr>
          <w:trHeight w:val="54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82 403</w:t>
            </w:r>
          </w:p>
        </w:tc>
      </w:tr>
      <w:tr>
        <w:trPr>
          <w:trHeight w:val="54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82 403</w:t>
            </w:r>
          </w:p>
        </w:tc>
      </w:tr>
      <w:tr>
        <w:trPr>
          <w:trHeight w:val="82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социальных программ для населения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80 127</w:t>
            </w:r>
          </w:p>
        </w:tc>
      </w:tr>
      <w:tr>
        <w:trPr>
          <w:trHeight w:val="54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2 276</w:t>
            </w:r>
          </w:p>
        </w:tc>
      </w:tr>
      <w:tr>
        <w:trPr>
          <w:trHeight w:val="39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1 689 675</w:t>
            </w:r>
          </w:p>
        </w:tc>
      </w:tr>
      <w:tr>
        <w:trPr>
          <w:trHeight w:val="27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Жилищное хозяйство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56 718</w:t>
            </w:r>
          </w:p>
        </w:tc>
      </w:tr>
      <w:tr>
        <w:trPr>
          <w:trHeight w:val="82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56 718</w:t>
            </w:r>
          </w:p>
        </w:tc>
      </w:tr>
      <w:tr>
        <w:trPr>
          <w:trHeight w:val="82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56 718</w:t>
            </w:r>
          </w:p>
        </w:tc>
      </w:tr>
      <w:tr>
        <w:trPr>
          <w:trHeight w:val="27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406 957</w:t>
            </w:r>
          </w:p>
        </w:tc>
      </w:tr>
      <w:tr>
        <w:trPr>
          <w:trHeight w:val="3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406 957</w:t>
            </w:r>
          </w:p>
        </w:tc>
      </w:tr>
      <w:tr>
        <w:trPr>
          <w:trHeight w:val="27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406 957</w:t>
            </w:r>
          </w:p>
        </w:tc>
      </w:tr>
      <w:tr>
        <w:trPr>
          <w:trHeight w:val="27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1 226 000</w:t>
            </w:r>
          </w:p>
        </w:tc>
      </w:tr>
      <w:tr>
        <w:trPr>
          <w:trHeight w:val="57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56 000</w:t>
            </w:r>
          </w:p>
        </w:tc>
      </w:tr>
      <w:tr>
        <w:trPr>
          <w:trHeight w:val="27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56 000</w:t>
            </w:r>
          </w:p>
        </w:tc>
      </w:tr>
      <w:tr>
        <w:trPr>
          <w:trHeight w:val="82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1 170 000</w:t>
            </w:r>
          </w:p>
        </w:tc>
      </w:tr>
      <w:tr>
        <w:trPr>
          <w:trHeight w:val="27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110 000</w:t>
            </w:r>
          </w:p>
        </w:tc>
      </w:tr>
      <w:tr>
        <w:trPr>
          <w:trHeight w:val="27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350 000</w:t>
            </w:r>
          </w:p>
        </w:tc>
      </w:tr>
      <w:tr>
        <w:trPr>
          <w:trHeight w:val="27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</w:tr>
      <w:tr>
        <w:trPr>
          <w:trHeight w:val="27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690 000</w:t>
            </w:r>
          </w:p>
        </w:tc>
      </w:tr>
      <w:tr>
        <w:trPr>
          <w:trHeight w:val="43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767 636</w:t>
            </w:r>
          </w:p>
        </w:tc>
      </w:tr>
      <w:tr>
        <w:trPr>
          <w:trHeight w:val="27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93 075</w:t>
            </w:r>
          </w:p>
        </w:tc>
      </w:tr>
      <w:tr>
        <w:trPr>
          <w:trHeight w:val="54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93 075</w:t>
            </w:r>
          </w:p>
        </w:tc>
      </w:tr>
      <w:tr>
        <w:trPr>
          <w:trHeight w:val="27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</w:t>
            </w:r>
          </w:p>
        </w:tc>
      </w:tr>
      <w:tr>
        <w:trPr>
          <w:trHeight w:val="27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зоопарков и дендропарков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81 075</w:t>
            </w:r>
          </w:p>
        </w:tc>
      </w:tr>
      <w:tr>
        <w:trPr>
          <w:trHeight w:val="27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Спорт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504 089</w:t>
            </w:r>
          </w:p>
        </w:tc>
      </w:tr>
      <w:tr>
        <w:trPr>
          <w:trHeight w:val="54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504 089</w:t>
            </w:r>
          </w:p>
        </w:tc>
      </w:tr>
      <w:tr>
        <w:trPr>
          <w:trHeight w:val="27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489 762</w:t>
            </w:r>
          </w:p>
        </w:tc>
      </w:tr>
      <w:tr>
        <w:trPr>
          <w:trHeight w:val="54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14 327</w:t>
            </w:r>
          </w:p>
        </w:tc>
      </w:tr>
      <w:tr>
        <w:trPr>
          <w:trHeight w:val="27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129 350</w:t>
            </w:r>
          </w:p>
        </w:tc>
      </w:tr>
      <w:tr>
        <w:trPr>
          <w:trHeight w:val="54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115 900</w:t>
            </w:r>
          </w:p>
        </w:tc>
      </w:tr>
      <w:tr>
        <w:trPr>
          <w:trHeight w:val="27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101 598</w:t>
            </w:r>
          </w:p>
        </w:tc>
      </w:tr>
      <w:tr>
        <w:trPr>
          <w:trHeight w:val="54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14 302</w:t>
            </w:r>
          </w:p>
        </w:tc>
      </w:tr>
      <w:tr>
        <w:trPr>
          <w:trHeight w:val="54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13 450</w:t>
            </w:r>
          </w:p>
        </w:tc>
      </w:tr>
      <w:tr>
        <w:trPr>
          <w:trHeight w:val="54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7 250</w:t>
            </w:r>
          </w:p>
        </w:tc>
      </w:tr>
      <w:tr>
        <w:trPr>
          <w:trHeight w:val="54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6 200</w:t>
            </w:r>
          </w:p>
        </w:tc>
      </w:tr>
      <w:tr>
        <w:trPr>
          <w:trHeight w:val="54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41 122</w:t>
            </w:r>
          </w:p>
        </w:tc>
      </w:tr>
      <w:tr>
        <w:trPr>
          <w:trHeight w:val="54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13 820</w:t>
            </w:r>
          </w:p>
        </w:tc>
      </w:tr>
      <w:tr>
        <w:trPr>
          <w:trHeight w:val="57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13 820</w:t>
            </w:r>
          </w:p>
        </w:tc>
      </w:tr>
      <w:tr>
        <w:trPr>
          <w:trHeight w:val="54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15 772</w:t>
            </w:r>
          </w:p>
        </w:tc>
      </w:tr>
      <w:tr>
        <w:trPr>
          <w:trHeight w:val="81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13 985</w:t>
            </w:r>
          </w:p>
        </w:tc>
      </w:tr>
      <w:tr>
        <w:trPr>
          <w:trHeight w:val="30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1 787</w:t>
            </w:r>
          </w:p>
        </w:tc>
      </w:tr>
      <w:tr>
        <w:trPr>
          <w:trHeight w:val="54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11 530</w:t>
            </w:r>
          </w:p>
        </w:tc>
      </w:tr>
      <w:tr>
        <w:trPr>
          <w:trHeight w:val="58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11 530</w:t>
            </w:r>
          </w:p>
        </w:tc>
      </w:tr>
      <w:tr>
        <w:trPr>
          <w:trHeight w:val="81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70 887</w:t>
            </w:r>
          </w:p>
        </w:tc>
      </w:tr>
      <w:tr>
        <w:trPr>
          <w:trHeight w:val="27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 хозяйство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11 144</w:t>
            </w:r>
          </w:p>
        </w:tc>
      </w:tr>
      <w:tr>
        <w:trPr>
          <w:trHeight w:val="57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11 144</w:t>
            </w:r>
          </w:p>
        </w:tc>
      </w:tr>
      <w:tr>
        <w:trPr>
          <w:trHeight w:val="57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6 144</w:t>
            </w:r>
          </w:p>
        </w:tc>
      </w:tr>
      <w:tr>
        <w:trPr>
          <w:trHeight w:val="54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27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54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27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Земельные отношения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59 743</w:t>
            </w:r>
          </w:p>
        </w:tc>
      </w:tr>
      <w:tr>
        <w:trPr>
          <w:trHeight w:val="54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59 743</w:t>
            </w:r>
          </w:p>
        </w:tc>
      </w:tr>
      <w:tr>
        <w:trPr>
          <w:trHeight w:val="82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29 743</w:t>
            </w:r>
          </w:p>
        </w:tc>
      </w:tr>
      <w:tr>
        <w:trPr>
          <w:trHeight w:val="82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городов районного значения, районов в городе, поселков, аулов (сел), аульных (сельских) округов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</w:p>
        </w:tc>
      </w:tr>
      <w:tr>
        <w:trPr>
          <w:trHeight w:val="54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Промышленность,архитектурная, градостроительная и строительная деятельность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181 290</w:t>
            </w:r>
          </w:p>
        </w:tc>
      </w:tr>
      <w:tr>
        <w:trPr>
          <w:trHeight w:val="58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181 290</w:t>
            </w:r>
          </w:p>
        </w:tc>
      </w:tr>
      <w:tr>
        <w:trPr>
          <w:trHeight w:val="28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33 487</w:t>
            </w:r>
          </w:p>
        </w:tc>
      </w:tr>
      <w:tr>
        <w:trPr>
          <w:trHeight w:val="54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33 487</w:t>
            </w:r>
          </w:p>
        </w:tc>
      </w:tr>
      <w:tr>
        <w:trPr>
          <w:trHeight w:val="54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147 803</w:t>
            </w:r>
          </w:p>
        </w:tc>
      </w:tr>
      <w:tr>
        <w:trPr>
          <w:trHeight w:val="58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16 062</w:t>
            </w:r>
          </w:p>
        </w:tc>
      </w:tr>
      <w:tr>
        <w:trPr>
          <w:trHeight w:val="55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комплексных схем градостроительного развития и генеральных планов населенных пунктов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131 741</w:t>
            </w:r>
          </w:p>
        </w:tc>
      </w:tr>
      <w:tr>
        <w:trPr>
          <w:trHeight w:val="34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434 122</w:t>
            </w:r>
          </w:p>
        </w:tc>
      </w:tr>
      <w:tr>
        <w:trPr>
          <w:trHeight w:val="3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434 122</w:t>
            </w:r>
          </w:p>
        </w:tc>
      </w:tr>
      <w:tr>
        <w:trPr>
          <w:trHeight w:val="82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434 122</w:t>
            </w:r>
          </w:p>
        </w:tc>
      </w:tr>
      <w:tr>
        <w:trPr>
          <w:trHeight w:val="31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434 122</w:t>
            </w:r>
          </w:p>
        </w:tc>
      </w:tr>
      <w:tr>
        <w:trPr>
          <w:trHeight w:val="34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381 725</w:t>
            </w:r>
          </w:p>
        </w:tc>
      </w:tr>
      <w:tr>
        <w:trPr>
          <w:trHeight w:val="58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12 702</w:t>
            </w:r>
          </w:p>
        </w:tc>
      </w:tr>
      <w:tr>
        <w:trPr>
          <w:trHeight w:val="54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12 702</w:t>
            </w:r>
          </w:p>
        </w:tc>
      </w:tr>
      <w:tr>
        <w:trPr>
          <w:trHeight w:val="54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12 702</w:t>
            </w:r>
          </w:p>
        </w:tc>
      </w:tr>
      <w:tr>
        <w:trPr>
          <w:trHeight w:val="34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369 023</w:t>
            </w:r>
          </w:p>
        </w:tc>
      </w:tr>
      <w:tr>
        <w:trPr>
          <w:trHeight w:val="34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314 547</w:t>
            </w:r>
          </w:p>
        </w:tc>
      </w:tr>
      <w:tr>
        <w:trPr>
          <w:trHeight w:val="54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314 547</w:t>
            </w:r>
          </w:p>
        </w:tc>
      </w:tr>
      <w:tr>
        <w:trPr>
          <w:trHeight w:val="82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54 476</w:t>
            </w:r>
          </w:p>
        </w:tc>
      </w:tr>
      <w:tr>
        <w:trPr>
          <w:trHeight w:val="82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54 476</w:t>
            </w:r>
          </w:p>
        </w:tc>
      </w:tr>
      <w:tr>
        <w:trPr>
          <w:trHeight w:val="27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-11 468</w:t>
            </w:r>
          </w:p>
        </w:tc>
      </w:tr>
      <w:tr>
        <w:trPr>
          <w:trHeight w:val="30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5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</w:p>
        </w:tc>
      </w:tr>
      <w:tr>
        <w:trPr>
          <w:trHeight w:val="27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Класс </w:t>
            </w:r>
          </w:p>
        </w:tc>
        <w:tc>
          <w:tcPr>
            <w:tcW w:w="6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7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11 468</w:t>
            </w:r>
          </w:p>
        </w:tc>
      </w:tr>
      <w:tr>
        <w:trPr>
          <w:trHeight w:val="30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11 468</w:t>
            </w:r>
          </w:p>
        </w:tc>
      </w:tr>
      <w:tr>
        <w:trPr>
          <w:trHeight w:val="52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11 468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5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тыс. тенге </w:t>
            </w:r>
          </w:p>
        </w:tc>
      </w:tr>
      <w:tr>
        <w:trPr>
          <w:trHeight w:val="27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5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699 000</w:t>
            </w:r>
          </w:p>
        </w:tc>
      </w:tr>
      <w:tr>
        <w:trPr>
          <w:trHeight w:val="58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-699 000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5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тыс. тенге </w:t>
            </w:r>
          </w:p>
        </w:tc>
      </w:tr>
      <w:tr>
        <w:trPr>
          <w:trHeight w:val="27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4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699 000</w:t>
            </w:r>
          </w:p>
        </w:tc>
      </w:tr>
      <w:tr>
        <w:trPr>
          <w:trHeight w:val="27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Погашение займов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699 000</w:t>
            </w:r>
          </w:p>
        </w:tc>
      </w:tr>
      <w:tr>
        <w:trPr>
          <w:trHeight w:val="27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699 000</w:t>
            </w:r>
          </w:p>
        </w:tc>
      </w:tr>
      <w:tr>
        <w:trPr>
          <w:trHeight w:val="27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699 000</w:t>
            </w:r>
          </w:p>
        </w:tc>
      </w:tr>
    </w:tbl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Шымкентского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15 января 2010 года № 29/280-4с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Шымкентского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24 декабря 2009 года № 28/261-4с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 xml:space="preserve">Перечень бюджетных программ развития городского бюджета на 2010 год с разделением на бюджетные программы, направленные на реализацию бюджетных инвестиционных проектов (программ) и на формирование или увеличение уставного капитала юридических лиц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9"/>
        <w:gridCol w:w="650"/>
        <w:gridCol w:w="732"/>
        <w:gridCol w:w="831"/>
        <w:gridCol w:w="8958"/>
      </w:tblGrid>
      <w:tr>
        <w:trPr>
          <w:trHeight w:val="2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27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255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255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75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Инвестиционные проекты</w:t>
            </w:r>
          </w:p>
        </w:tc>
      </w:tr>
      <w:tr>
        <w:trPr>
          <w:trHeight w:val="27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285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</w:tr>
      <w:tr>
        <w:trPr>
          <w:trHeight w:val="27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</w:tr>
      <w:tr>
        <w:trPr>
          <w:trHeight w:val="27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</w:tr>
      <w:tr>
        <w:trPr>
          <w:trHeight w:val="27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27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</w:tr>
      <w:tr>
        <w:trPr>
          <w:trHeight w:val="27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</w:tr>
      <w:tr>
        <w:trPr>
          <w:trHeight w:val="57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 приобретение инженерно-коммуникационной инфраструктуры</w:t>
            </w:r>
          </w:p>
        </w:tc>
      </w:tr>
      <w:tr>
        <w:trPr>
          <w:trHeight w:val="315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</w:t>
            </w:r>
          </w:p>
        </w:tc>
      </w:tr>
      <w:tr>
        <w:trPr>
          <w:trHeight w:val="315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</w:tr>
      <w:tr>
        <w:trPr>
          <w:trHeight w:val="585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84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инженерно-коммуникационной инфраструктуры и благоустройство населенных пунктов в рамках реализации cтратегии региональной занятости и переподготовки кадров</w:t>
            </w:r>
          </w:p>
        </w:tc>
      </w:tr>
      <w:tr>
        <w:trPr>
          <w:trHeight w:val="57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 приобретение инженерно-коммуникационной инфраструктуры</w:t>
            </w:r>
          </w:p>
        </w:tc>
      </w:tr>
      <w:tr>
        <w:trPr>
          <w:trHeight w:val="24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</w:tr>
      <w:tr>
        <w:trPr>
          <w:trHeight w:val="315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</w:tr>
      <w:tr>
        <w:trPr>
          <w:trHeight w:val="315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</w:tr>
      <w:tr>
        <w:trPr>
          <w:trHeight w:val="825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инженерно-коммуникационной инфраструктуры и благоустройство населенных пунктов в рамках реализации cтратегии региональной занятости и переподготовки кадров</w:t>
            </w:r>
          </w:p>
        </w:tc>
      </w:tr>
      <w:tr>
        <w:trPr>
          <w:trHeight w:val="315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3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57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15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</w:tr>
    </w:tbl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Шымкентского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15 января 2010 года № 29/280-4с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Шымкентского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24 декабря 2009 года № 28/261-4с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Перечень бюджетных программ, не подлежащих секвестру в процессе исполнения городского бюджета на 2010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9"/>
        <w:gridCol w:w="549"/>
        <w:gridCol w:w="817"/>
        <w:gridCol w:w="776"/>
        <w:gridCol w:w="9289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25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22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28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40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7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Начальное, основное, среднее и общее среднее образование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</w:tr>
      <w:tr>
        <w:trPr>
          <w:trHeight w:val="3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</w:tr>
    </w:tbl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Шымкентского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15 января 2010 года № 29/280-4с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Шымкентского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24 декабря 2009 года № 28/261-4с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Бюджетные программы районов в городе на 2010-2012 годы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5"/>
        <w:gridCol w:w="447"/>
        <w:gridCol w:w="663"/>
        <w:gridCol w:w="750"/>
        <w:gridCol w:w="4843"/>
        <w:gridCol w:w="1746"/>
        <w:gridCol w:w="1487"/>
        <w:gridCol w:w="1509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год 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2011 год 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2012 год </w:t>
            </w:r>
          </w:p>
        </w:tc>
      </w:tr>
      <w:tr>
        <w:trPr>
          <w:trHeight w:val="27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7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241 499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209 141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224 471</w:t>
            </w:r>
          </w:p>
        </w:tc>
      </w:tr>
      <w:tr>
        <w:trPr>
          <w:trHeight w:val="42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100 254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121 703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136 646</w:t>
            </w:r>
          </w:p>
        </w:tc>
      </w:tr>
      <w:tr>
        <w:trPr>
          <w:trHeight w:val="25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Абайский район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30 071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38 813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42 480</w:t>
            </w:r>
          </w:p>
        </w:tc>
      </w:tr>
      <w:tr>
        <w:trPr>
          <w:trHeight w:val="82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30 071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38 813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42 480</w:t>
            </w:r>
          </w:p>
        </w:tc>
      </w:tr>
      <w:tr>
        <w:trPr>
          <w:trHeight w:val="82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30 071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38 813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42 480</w:t>
            </w:r>
          </w:p>
        </w:tc>
      </w:tr>
      <w:tr>
        <w:trPr>
          <w:trHeight w:val="78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30 071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38 813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42 480</w:t>
            </w:r>
          </w:p>
        </w:tc>
      </w:tr>
      <w:tr>
        <w:trPr>
          <w:trHeight w:val="25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Аль-Фарабийский район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29 217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38 296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41 938</w:t>
            </w:r>
          </w:p>
        </w:tc>
      </w:tr>
      <w:tr>
        <w:trPr>
          <w:trHeight w:val="79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29 217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38 296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41 938</w:t>
            </w:r>
          </w:p>
        </w:tc>
      </w:tr>
      <w:tr>
        <w:trPr>
          <w:trHeight w:val="75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29 217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38 296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41 938</w:t>
            </w:r>
          </w:p>
        </w:tc>
      </w:tr>
      <w:tr>
        <w:trPr>
          <w:trHeight w:val="78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29 217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38 296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41 938</w:t>
            </w:r>
          </w:p>
        </w:tc>
      </w:tr>
      <w:tr>
        <w:trPr>
          <w:trHeight w:val="25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Энбекшинский район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40 966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44 594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52 228</w:t>
            </w:r>
          </w:p>
        </w:tc>
      </w:tr>
      <w:tr>
        <w:trPr>
          <w:trHeight w:val="81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40 966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44 594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52 228</w:t>
            </w:r>
          </w:p>
        </w:tc>
      </w:tr>
      <w:tr>
        <w:trPr>
          <w:trHeight w:val="84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40 966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44 594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52 228</w:t>
            </w:r>
          </w:p>
        </w:tc>
      </w:tr>
      <w:tr>
        <w:trPr>
          <w:trHeight w:val="79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40 966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44 594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52 228</w:t>
            </w:r>
          </w:p>
        </w:tc>
      </w:tr>
      <w:tr>
        <w:trPr>
          <w:trHeight w:val="49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22 245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31 438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31 825</w:t>
            </w:r>
          </w:p>
        </w:tc>
      </w:tr>
      <w:tr>
        <w:trPr>
          <w:trHeight w:val="25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Абайский район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7 463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10 640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10 827</w:t>
            </w:r>
          </w:p>
        </w:tc>
      </w:tr>
      <w:tr>
        <w:trPr>
          <w:trHeight w:val="25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помощь 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7 463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10 640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10 827</w:t>
            </w:r>
          </w:p>
        </w:tc>
      </w:tr>
      <w:tr>
        <w:trPr>
          <w:trHeight w:val="78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7 463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10 640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10 827</w:t>
            </w:r>
          </w:p>
        </w:tc>
      </w:tr>
      <w:tr>
        <w:trPr>
          <w:trHeight w:val="48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7 463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10 640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10 827</w:t>
            </w:r>
          </w:p>
        </w:tc>
      </w:tr>
      <w:tr>
        <w:trPr>
          <w:trHeight w:val="25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Аль-Фарабийский район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7 460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10 444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10 599</w:t>
            </w:r>
          </w:p>
        </w:tc>
      </w:tr>
      <w:tr>
        <w:trPr>
          <w:trHeight w:val="27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помощь 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7 460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10 444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10 599</w:t>
            </w:r>
          </w:p>
        </w:tc>
      </w:tr>
      <w:tr>
        <w:trPr>
          <w:trHeight w:val="79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7 460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10 444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10 599</w:t>
            </w:r>
          </w:p>
        </w:tc>
      </w:tr>
      <w:tr>
        <w:trPr>
          <w:trHeight w:val="48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7 460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10 444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10 599</w:t>
            </w:r>
          </w:p>
        </w:tc>
      </w:tr>
      <w:tr>
        <w:trPr>
          <w:trHeight w:val="25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Энбекшинский район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7 322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10 354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10 399</w:t>
            </w:r>
          </w:p>
        </w:tc>
      </w:tr>
      <w:tr>
        <w:trPr>
          <w:trHeight w:val="25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помощь 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7 322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10 354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10 399</w:t>
            </w:r>
          </w:p>
        </w:tc>
      </w:tr>
      <w:tr>
        <w:trPr>
          <w:trHeight w:val="82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7 322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10 354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10 399</w:t>
            </w:r>
          </w:p>
        </w:tc>
      </w:tr>
      <w:tr>
        <w:trPr>
          <w:trHeight w:val="54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7 322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10 354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10 399</w:t>
            </w:r>
          </w:p>
        </w:tc>
      </w:tr>
      <w:tr>
        <w:trPr>
          <w:trHeight w:val="34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119 000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56 000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56 000</w:t>
            </w:r>
          </w:p>
        </w:tc>
      </w:tr>
      <w:tr>
        <w:trPr>
          <w:trHeight w:val="25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Абайский район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19 000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19 000</w:t>
            </w:r>
          </w:p>
        </w:tc>
      </w:tr>
      <w:tr>
        <w:trPr>
          <w:trHeight w:val="25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19 000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19 000</w:t>
            </w:r>
          </w:p>
        </w:tc>
      </w:tr>
      <w:tr>
        <w:trPr>
          <w:trHeight w:val="75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19 000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19 000</w:t>
            </w:r>
          </w:p>
        </w:tc>
      </w:tr>
      <w:tr>
        <w:trPr>
          <w:trHeight w:val="25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19 000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19 000</w:t>
            </w:r>
          </w:p>
        </w:tc>
      </w:tr>
      <w:tr>
        <w:trPr>
          <w:trHeight w:val="30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Аль-Фарабийский район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39 000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18 000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18 000</w:t>
            </w:r>
          </w:p>
        </w:tc>
      </w:tr>
      <w:tr>
        <w:trPr>
          <w:trHeight w:val="22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39 000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18 000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18 000</w:t>
            </w:r>
          </w:p>
        </w:tc>
      </w:tr>
      <w:tr>
        <w:trPr>
          <w:trHeight w:val="75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39 000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18 000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18 000</w:t>
            </w:r>
          </w:p>
        </w:tc>
      </w:tr>
      <w:tr>
        <w:trPr>
          <w:trHeight w:val="24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39 000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18 000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18 000</w:t>
            </w:r>
          </w:p>
        </w:tc>
      </w:tr>
      <w:tr>
        <w:trPr>
          <w:trHeight w:val="28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Энбекшинский район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19 000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19 000</w:t>
            </w:r>
          </w:p>
        </w:tc>
      </w:tr>
      <w:tr>
        <w:trPr>
          <w:trHeight w:val="24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19 000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19 000</w:t>
            </w:r>
          </w:p>
        </w:tc>
      </w:tr>
      <w:tr>
        <w:trPr>
          <w:trHeight w:val="79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19 000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19 000</w:t>
            </w:r>
          </w:p>
        </w:tc>
      </w:tr>
      <w:tr>
        <w:trPr>
          <w:trHeight w:val="24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19 000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