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84b4" w14:textId="c958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32/323-IV от 10 августа 2010 года. Зарегистрировано Департаментом юстиции Южно-Казахстанской области от 16 августа 2010 года за N 2036.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 (зарегистрировано в Реестре Государственной регистрации нормативных правовых актов за № 2018, опубликовано 23 декабря 2009 года в газете «Южный Казахстан» № 153)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«217 750 289» заменить цифрами «217 638 172»;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«12 683 936» заменить цифрами «12 523 054»;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«204 393 597» заменить цифрами «204 442 362»;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«216 131 075» заменить цифрами «216 018 958»;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на 2010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города Кентау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значения), кроме города Кентау – 50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«883 760» заменить цифрами «872 894»;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«865 260» заменить цифрами «842 550»;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«1 306 991» заменить цифрами «1 316 653»;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«254 985» заменить цифрами «264 985»;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«674 558» заменить цифрами «693 325»;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«177 014» заменить цифрами «174 623»;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«353 681» заменить цифрами «385 185»;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«1 274 008» заменить цифрами «1 163 025»;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«87 815» заменить цифрами «141 115»;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«18 858 237» заменить цифрами «18 457 084»;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«3 359 646» заменить цифрами «3 349 084»;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«4 158 586» заменить цифрами «4 162 129»;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«732 548» заменить цифрами «979 531»;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«250 000» заменить цифрами «170 000».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М. Егизбаев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10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32/323-IV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года № 23/248-IV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2010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1"/>
        <w:gridCol w:w="550"/>
        <w:gridCol w:w="7940"/>
        <w:gridCol w:w="249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217 638 172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12 523 054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12 523 054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6 752 717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6 752 717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5 161 057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5 161 057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671 256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671 256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665 190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665 190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204 442 362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204 442 362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2 358 674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2 358 674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202 083 688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202 083 688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52"/>
        <w:gridCol w:w="672"/>
        <w:gridCol w:w="672"/>
        <w:gridCol w:w="7099"/>
        <w:gridCol w:w="253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216 018 958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1 809 731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1 283 556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512 932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391 890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271 798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134 285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288 296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267 016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5 847 197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5 828 197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5 828 197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5 377 716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282 456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36 684 758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7 169 945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1 909 884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1 660 407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249 477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5 260 061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1 450 100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1 940 369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736 271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872 894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4 984 707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432 741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298 307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4 551 966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4 551 966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1 266 688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1 094 855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22 453 180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образования системы здравоохранения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3 509 829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449 128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261 050</w:t>
            </w:r>
          </w:p>
        </w:tc>
      </w:tr>
      <w:tr>
        <w:trPr>
          <w:trHeight w:val="10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720 246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122 304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234 303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</w:tr>
      <w:tr>
        <w:trPr>
          <w:trHeight w:val="14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1 163 025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18 922 034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8 753 800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9 703 284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41 234 662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923 813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923 813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7 607 613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7 607 613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5 350 710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117 375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288 372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194 374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263 968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1 334 216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14 325 345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14 325 345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11 114 040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3 211 305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2 220 390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2 220 390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16 123 890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8 437 872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106 004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3 105 870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888 015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3 913 861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7 686 018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7 686 018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6 578 441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2 581 398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1 761 489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340 578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810 710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163 085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284 706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3 395 269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3 395 269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156 736</w:t>
            </w:r>
          </w:p>
        </w:tc>
      </w:tr>
      <w:tr>
        <w:trPr>
          <w:trHeight w:val="10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1 471 438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</w:t>
            </w:r>
          </w:p>
        </w:tc>
      </w:tr>
      <w:tr>
        <w:trPr>
          <w:trHeight w:val="19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3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430 458</w:t>
            </w:r>
          </w:p>
        </w:tc>
      </w:tr>
      <w:tr>
        <w:trPr>
          <w:trHeight w:val="3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262 867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601 774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601 774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89 275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37 063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17 867 744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4 379 700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12 961 044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3 145 145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3 145 145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9 776 290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3 349 084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737 400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1 302 069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4 144 609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5 281 754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2 026 301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1 038 791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675 372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987 510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987 510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1 540 710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36 696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50 184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1 452 290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235 657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389 639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229 687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185 289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166 247</w:t>
            </w:r>
          </w:p>
        </w:tc>
      </w:tr>
      <w:tr>
        <w:trPr>
          <w:trHeight w:val="10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168 984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108 758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10 937 401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6 488 578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6 464 393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438 712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1 005 252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163 751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2 490 081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108 581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1 012 815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836 374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778 299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856 387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792 929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769 090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525 071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525 071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2 025 521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1 760 536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1 132 196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264 985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65 319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11 630 892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3 782 469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3 782 469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3 457 846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7 848 423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7 848 423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2 349 209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86 694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1 394 373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1 922 871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1 730 897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2 432 948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69 217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2 363 731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1 464 131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971 859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303 707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43 334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73 805 168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73 805 168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73 805 168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52 579 504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48 765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16 981 285</w:t>
            </w:r>
          </w:p>
        </w:tc>
      </w:tr>
      <w:tr>
        <w:trPr>
          <w:trHeight w:val="17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3 954 892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4 408 533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5 973 533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-5 898 519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