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3d4c" w14:textId="5c1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Жетысай и сельского округа Жана аул Мактааральского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31/319-IV от 25 июня 2010 года и постановление акимата Южно-Казахстанской области N 255 от 12 июля 2010 года. Зарегистрировано Департаментом юстиции Южно-Казахстанской области от 2 августа 2010 года за N 2035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маслихата и акимата Мактааральского района Южно-Казахстанской области, Южно-Казахстанской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Жетысай и сельского округа Жана аул Мактааральского района с включением в административные границы города Жетысай части земель сельского округа Жана аул общей площадью 5,2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Р.Танирбергенов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