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240d6" w14:textId="5a240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технического и профессионального, послесреднего образования на 2010-2011 учебный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20 июля 2010 года N 258. Зарегистрировано Департаментом юстиции Южно-Казахстанской области от 26 июля 2010 года N 2031. Утратило силу постановлением акимата Южно-Казахстанской области от 28 ноября 2014 года № 377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Южно-Казахстанской области от 28.11.2014 № 377.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образовании» акимат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подготовку специалистов технического и профессионального, послесреднего образования за счет средств областного бюджета на 2010-2011 учебный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государственный образовательный заказ на 2010-2011 учебный год за счет средств республиканского бюджета для реализации экспортных специализаций макрорегионов в рамках Дорожной карты на подготовку кадров технического и обслуживающего труда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«Управление образования Южно-Казахстанской области» (Комекбаева Б.), государственному учреждению «Управление здравоохранения Южно-Казахстанской области» (Исмаилов Ж.), государственному учреждению «Управление координации занятости и социальных программ Южно-Казахстанской области» (Али М.) обеспечить размещение государственного образовательного заказа на подготовку специалистов в учебных заведениях технического и профессионального, послесреднего образования на 2010-2011 учебный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 момента государственной регистрации и вводится в действие по истечении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области Бектаева А.      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 Мырзахметов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Первый заместитель акима области           Б. Оспанов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Руководитель аппарата акима области        Б. Жилкишиев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Заместитель акима области                  Ә. Бектаев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Заместитель акима области                  С. Каныбеков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Заместитель акима области                  Е. Айтаханов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областного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 планирования        Е. Садыр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областного управления финансов   Г. Морозова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июля 2010 года № 258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Государственный образовательный заказ на подготовку специалистов технического и профессионального, послесреднего образования за счет средств областного бюджета на 2010-2011 учебный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1655"/>
        <w:gridCol w:w="4778"/>
        <w:gridCol w:w="1616"/>
        <w:gridCol w:w="1518"/>
        <w:gridCol w:w="1445"/>
      </w:tblGrid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
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специальностей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базе 9 класса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базе 11 класса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
</w:t>
            </w:r>
          </w:p>
        </w:tc>
      </w:tr>
      <w:tr>
        <w:trPr>
          <w:trHeight w:val="2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0300000 - Специальности образования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обучение (по отраслям)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0301002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5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0310002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0313002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обучение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0314002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Преподавание в начальных классах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57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0315002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Изобразительное искусство и черчение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9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0318002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0400000 - Медицинские специальности 
</w:t>
            </w:r>
          </w:p>
        </w:tc>
      </w:tr>
      <w:tr>
        <w:trPr>
          <w:trHeight w:val="2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0401002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Лечебное дело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0402002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Акушерское дело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0403002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Гигиена и эпидемиология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0407002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Сестринское дело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0408002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Лабораторная диагностика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0500000 - Ветеринария
</w:t>
            </w:r>
          </w:p>
        </w:tc>
      </w:tr>
      <w:tr>
        <w:trPr>
          <w:trHeight w:val="30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0501000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Ветеринария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0502002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Лабораторное дело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0503002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санитария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0600000 - Специальности искусства и культуры
</w:t>
            </w:r>
          </w:p>
        </w:tc>
      </w:tr>
      <w:tr>
        <w:trPr>
          <w:trHeight w:val="30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0604002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 исполнительство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2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0606002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Пение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0607002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Хоровое дирижирование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0610002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Музыкальное искусство эстрады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0611002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Хореографическое искусство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0616002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Скульптура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0617002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Станковая живопись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0622002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Художественное ткачество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0627002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Художественная обработка дерева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0630002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Художественная керамика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0636002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Художественная обработка металла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0416000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0640002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 (по профилям)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1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0641002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Художественная обработка кожи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0800000 - Сфера обслуживания
</w:t>
            </w:r>
          </w:p>
        </w:tc>
      </w:tr>
      <w:tr>
        <w:trPr>
          <w:trHeight w:val="87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0829002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обслуживания гостиничных хозяйств и туристических комплексов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0821001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предприятий питания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5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0807001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Слесарь-электрик по ремонту электрооборудования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15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0502000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ремонт телекоммуникационного оборудования и бытовой техники (по отраслям)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0823001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Секретарь-референт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1600000 - Стандартизация, сертификация и контроль
</w:t>
            </w:r>
          </w:p>
        </w:tc>
      </w:tr>
      <w:tr>
        <w:trPr>
          <w:trHeight w:val="87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1601002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Стандартизация, сертификация и контроль качества продукции (по отраслям)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1700000 - Экология
</w:t>
            </w:r>
          </w:p>
        </w:tc>
      </w:tr>
      <w:tr>
        <w:trPr>
          <w:trHeight w:val="87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1703002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и рациональное использование природных ресурсов (по отраслям)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1704002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Мелиорация и охрана земель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1702001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Лаборант-эколог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2000000 - Нефтегазовое дело
</w:t>
            </w:r>
          </w:p>
        </w:tc>
      </w:tr>
      <w:tr>
        <w:trPr>
          <w:trHeight w:val="5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2010000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нефтяных и газовых скважин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2016001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на буровых установках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2100000 - Электроэнергетика
</w:t>
            </w:r>
          </w:p>
        </w:tc>
      </w:tr>
      <w:tr>
        <w:trPr>
          <w:trHeight w:val="2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2108002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(по отраслям)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2200000 - Теплоэнергетика 
</w:t>
            </w:r>
          </w:p>
        </w:tc>
      </w:tr>
      <w:tr>
        <w:trPr>
          <w:trHeight w:val="87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2203002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теплотехнического оборудования и систем теплоснабжения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2500000 - Технология машиностроения
</w:t>
            </w:r>
          </w:p>
        </w:tc>
      </w:tr>
      <w:tr>
        <w:trPr>
          <w:trHeight w:val="87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2509002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и ремонт оборудования предприятий машиностроения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87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2504001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контрольно-измерительным приборам и автоматике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2800000 - Транспортная техника
</w:t>
            </w:r>
          </w:p>
        </w:tc>
      </w:tr>
      <w:tr>
        <w:trPr>
          <w:trHeight w:val="115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2802002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Эксплуатация, техническое обслуживание и ремонт подъемно-транспортных, строительных, дорожных машин и оборудование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87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2807002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подвижного состава железных дорог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2900000 - Технология машин и оборудования
</w:t>
            </w:r>
          </w:p>
        </w:tc>
      </w:tr>
      <w:tr>
        <w:trPr>
          <w:trHeight w:val="87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2920001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по ремонту и обслуживанию промышленного электрооборудования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5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Токарное дело и металлообработка (по видам)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2901001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Токарь-универсал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машин и оборудования промышленности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2916001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Газоэлектросварщик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3000000 - Эксплуатация транспорта
</w:t>
            </w:r>
          </w:p>
        </w:tc>
      </w:tr>
      <w:tr>
        <w:trPr>
          <w:trHeight w:val="87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3002002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обслуживание, ремонт и эксплуатация автомобильного транспорта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87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3005002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транспорте (по отраслям)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87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3001001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Автомеханик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5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3017001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электротехнических систем железной дороги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3026001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машиниста локомотива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3300000 - Электромашиностроение, электротехнологии и электромеханика
</w:t>
            </w:r>
          </w:p>
        </w:tc>
      </w:tr>
      <w:tr>
        <w:trPr>
          <w:trHeight w:val="87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3306002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электрического и электромеханического оборудования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87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3312002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Монтаж, наладка и эксплуатация электрооборудования предприятий и гражданских зданий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3600000 - Автоматика и управления
</w:t>
            </w:r>
          </w:p>
        </w:tc>
      </w:tr>
      <w:tr>
        <w:trPr>
          <w:trHeight w:val="5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3602002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Автоматика, телемеханика и управление на транспорте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3603002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технологических процессов и производств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3604002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Автоматическое управление электроэнергетическими системами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3700000 - Информатика и вычислительная техника
</w:t>
            </w:r>
          </w:p>
        </w:tc>
      </w:tr>
      <w:tr>
        <w:trPr>
          <w:trHeight w:val="5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3703002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Вычислительные машины, комплексы, системы и сети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8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3704002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Автоматизированные системы обработки информации и управления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87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3706002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 вычислительной техники и автоматизированных систем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2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3707002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Информационные системы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3701001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по обслуживанию компьютерных устройств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87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74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3705001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электронно-вычислительных и вычислительных машин (Управление координации занятости и социальных программ Южно-Казахстанской области – 13 мест)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3800000 - Связь, радиоэлектротехника и телекоммуникации
</w:t>
            </w:r>
          </w:p>
        </w:tc>
      </w:tr>
      <w:tr>
        <w:trPr>
          <w:trHeight w:val="5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3805002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Сети, связи и системы коммутации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3812001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Монтажник связи - кабельщик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87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3807001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линейных сооружений электросвязи и проводного вещания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3806001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связи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3900000 - Химическая технология
</w:t>
            </w:r>
          </w:p>
        </w:tc>
      </w:tr>
      <w:tr>
        <w:trPr>
          <w:trHeight w:val="2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3925002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переработки нефти и газа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4100000 - Технология изделий и товаров широкого потребления
</w:t>
            </w:r>
          </w:p>
        </w:tc>
      </w:tr>
      <w:tr>
        <w:trPr>
          <w:trHeight w:val="5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4102002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Первичная обработка волокнистых материалов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4123002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Моделирование конструирование одежды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5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Швейное производство и моделирование одежды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4120001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Портной-универсал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2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4121001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Модельер-закройщик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4118001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4200000 - Технология производства пищевых продуктов
</w:t>
            </w:r>
          </w:p>
        </w:tc>
      </w:tr>
      <w:tr>
        <w:trPr>
          <w:trHeight w:val="5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4216002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консервов и пищеконцентратов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4223002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бродильных производств и виноделия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4211001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Изготовитель хлебобулочных изделий, владелец пекарни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4300000 - Строительство и коммунальное хозяйство
</w:t>
            </w:r>
          </w:p>
        </w:tc>
      </w:tr>
      <w:tr>
        <w:trPr>
          <w:trHeight w:val="5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4303002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5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4332002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автомобильных дорог и аэродромов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5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4301001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Мастер-строитель широкого профиля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5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4305001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отделочных строительных работ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4306001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общестроительных работ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4307001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столярно-плотнических работ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5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4309001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машин дорожных и строительных работ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дорожно-строительных машин (по видам)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4315001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коммунального хозяйства инженерных систем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1414000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Мебельное производство (по видам)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4400000 - Сельское и лесное хозяйство
</w:t>
            </w:r>
          </w:p>
        </w:tc>
      </w:tr>
      <w:tr>
        <w:trPr>
          <w:trHeight w:val="2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4402002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Механизация сельского хозяйства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4405002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Землеустройство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4406002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Агрономия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4409002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растений и агроэкология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4410002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Гидромелиорация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4432002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Электрификация и автоматизация сельского хозяйства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4434002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лесного хозяйства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4415001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сельскохозяйственного производства (фермер)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91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4431001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по ремонту и обслуживанию электрооборудования в сельском хозяйстве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15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4413001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Хозяйка усадьбы (Управление координации занятости и социальных программ Южно-Казахстанской области – 13 мест)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- 105 специальности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6062
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1296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7358
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июля 2010 года № 258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Государственный образовательный заказ на 2010-2011 учебный год за счет средств республиканского бюджета для реализации экспортных специализаций макрорегионов в рамках Дорожной карты на подготовку кадров технического и обслуживающего труда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1524"/>
        <w:gridCol w:w="6535"/>
        <w:gridCol w:w="1513"/>
        <w:gridCol w:w="1440"/>
      </w:tblGrid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специальностей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базе 11 классов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0300000 - Специальности образования
</w:t>
            </w:r>
          </w:p>
        </w:tc>
      </w:tr>
      <w:tr>
        <w:trPr>
          <w:trHeight w:val="2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обучение (по отраслям)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0301002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25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0313002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обучение (по отраслям)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5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0314002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Преподавание в начальных классах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0500000 - Ветеринария
</w:t>
            </w:r>
          </w:p>
        </w:tc>
      </w:tr>
      <w:tr>
        <w:trPr>
          <w:trHeight w:val="2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0501002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0502002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Лабораторное дело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0503002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санитария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0600000 - Специальности искусства и культуры
</w:t>
            </w:r>
          </w:p>
        </w:tc>
      </w:tr>
      <w:tr>
        <w:trPr>
          <w:trHeight w:val="2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0627002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Художественная обработка дерева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0640002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 (по профилю)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0700000 - Экономические специальности
</w:t>
            </w:r>
          </w:p>
        </w:tc>
      </w:tr>
      <w:tr>
        <w:trPr>
          <w:trHeight w:val="2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0706002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качества потребительских товаров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0800000 - Сфера обслуживания
</w:t>
            </w:r>
          </w:p>
        </w:tc>
      </w:tr>
      <w:tr>
        <w:trPr>
          <w:trHeight w:val="5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0819001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Парикмахерское искусство и декоративная косметика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0829002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обслуживания гостиничных хозяйств и туристических комплексов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1800000 - Геология и разведка полезных ископаемых
</w:t>
            </w:r>
          </w:p>
        </w:tc>
      </w:tr>
      <w:tr>
        <w:trPr>
          <w:trHeight w:val="5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1804002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Геофизические методы поиска и разведки месторождений полезных ископаемых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1813002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Гидрогеология и инженерная геология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1900000 - Горное дело
</w:t>
            </w:r>
          </w:p>
        </w:tc>
      </w:tr>
      <w:tr>
        <w:trPr>
          <w:trHeight w:val="5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1905002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Подземная разработка месторождения полезных ископаемых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2000000 - Нефтегазовое дело
</w:t>
            </w:r>
          </w:p>
        </w:tc>
      </w:tr>
      <w:tr>
        <w:trPr>
          <w:trHeight w:val="5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2002002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нефтяных и газовых месторождений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2004002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Бурение нефтяных и газовых скважин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2006002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Сооружение и эксплуатация газонефтепроводов и газонефтехранилищ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2007002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Транспортировка и хранение нефти и газа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2100000 - Электроэнергетика
</w:t>
            </w:r>
          </w:p>
        </w:tc>
      </w:tr>
      <w:tr>
        <w:trPr>
          <w:trHeight w:val="2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2108002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2800000 - Транспортная техника
</w:t>
            </w:r>
          </w:p>
        </w:tc>
      </w:tr>
      <w:tr>
        <w:trPr>
          <w:trHeight w:val="87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2802002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Эксплуатация, техническое обслуживание и ремонт подъемно-транспортных, строительных, дорожных машин и оборудование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87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2807002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подвижного состава железных дорог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2900000 - Технология машин и оборудования
</w:t>
            </w:r>
          </w:p>
        </w:tc>
      </w:tr>
      <w:tr>
        <w:trPr>
          <w:trHeight w:val="2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2916001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Газоэлектросварщик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3000000 - Эксплуатация транспорта
</w:t>
            </w:r>
          </w:p>
        </w:tc>
      </w:tr>
      <w:tr>
        <w:trPr>
          <w:trHeight w:val="5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3002002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обслуживание, ремонт и эксплуатация автомобильного транспорта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3005002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железнодорожном транспорте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5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1202000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транспорте (по отраслям)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3001001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Автомеханик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3300000 - Электромашиностроение, электротехнологии и электромеханика
</w:t>
            </w:r>
          </w:p>
        </w:tc>
      </w:tr>
      <w:tr>
        <w:trPr>
          <w:trHeight w:val="87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3306002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электрического и электромеханического оборудования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87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3312002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Монтаж, наладка и эксплуатация электрооборудования предприятий и гражданских зданий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3600000 - Автоматика и управления
</w:t>
            </w:r>
          </w:p>
        </w:tc>
      </w:tr>
      <w:tr>
        <w:trPr>
          <w:trHeight w:val="5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3602002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Автоматика, телемеханика и управление на транспорте (по видам транспорта)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3603002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Автоматизация технологических процессов и производств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3700000 - Информатика и вычислительная техника
</w:t>
            </w:r>
          </w:p>
        </w:tc>
      </w:tr>
      <w:tr>
        <w:trPr>
          <w:trHeight w:val="5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3703002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Вычислительные машины, комплексы, системы и сети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3704002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Автоматизированные системы обработки информации и управления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Вычислительная техника и программное обеспечение (по видам)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5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3706002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 вычислительной техники и автоматизированных систем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3707002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3705001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электронно-вычислительных и вычислительных машин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3800000 - Связь, радиоэлектротехника и телекоммуникации
</w:t>
            </w:r>
          </w:p>
        </w:tc>
      </w:tr>
      <w:tr>
        <w:trPr>
          <w:trHeight w:val="2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3805002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Сети, связи и системы коммутации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3900000 - Химическая технология
</w:t>
            </w:r>
          </w:p>
        </w:tc>
      </w:tr>
      <w:tr>
        <w:trPr>
          <w:trHeight w:val="2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3925002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переработки нефти и газа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4100000 - Технологии изделий и товаров широкого потребления
</w:t>
            </w:r>
          </w:p>
        </w:tc>
      </w:tr>
      <w:tr>
        <w:trPr>
          <w:trHeight w:val="2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4102002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Первичная обработка волокнистых материалов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4118001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4200000 - Технология производства пищевых продуктов
</w:t>
            </w:r>
          </w:p>
        </w:tc>
      </w:tr>
      <w:tr>
        <w:trPr>
          <w:trHeight w:val="2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4238002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и переработка плодов и овощей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4300000 - Строительство и коммунальное хозяйство
</w:t>
            </w:r>
          </w:p>
        </w:tc>
      </w:tr>
      <w:tr>
        <w:trPr>
          <w:trHeight w:val="5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4332002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автомобильных дорог и аэродромов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4301001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Мастер-строитель широкого профиля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4309001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машин дорожных и строительных работ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дорожно-строительных машин (по видам)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4400000 - Сельское и лесное хозяйство
</w:t>
            </w:r>
          </w:p>
        </w:tc>
      </w:tr>
      <w:tr>
        <w:trPr>
          <w:trHeight w:val="2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4402002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Механизация сельского хозяйства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4405002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Землеустройство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4406002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Агрономия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4409002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растений и агроэкология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5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4432002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Электрификация и автоматизация сельского хозяйства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4413001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Хозяйка усадьбы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4431001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по ремонту и обслуживанию электрооборудования в сельском хозяйстве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– 54 специальностей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2375
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2375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