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a863" w14:textId="268a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9 июня 2010 года N 233. Зарегистрировано Департаментом юстиции Южно-Казахстанской области от 14 июля 2010 года N 2030. Утратило силу постановлением акимата Туркестанской области от 17 сентября 2020 года №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17.09.2020 № 188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и использовании объектов историко-культурного наследия" от 2 июля 1992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письмом Министерства культуры Республики Казахстан от 13 апреля 2010 года № 08-03-17/108-И,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Южно-Казахстанской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Бектаева А.А.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аппарата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Жилкишиев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управления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бюджетного планирования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управления финансов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2010 года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</w:t>
      </w:r>
      <w:r>
        <w:br/>
      </w:r>
      <w:r>
        <w:rPr>
          <w:rFonts w:ascii="Times New Roman"/>
          <w:b/>
          <w:i w:val="false"/>
          <w:color w:val="000000"/>
        </w:rPr>
        <w:t>местного значения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3441"/>
        <w:gridCol w:w="453"/>
        <w:gridCol w:w="7325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Арыс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привокзального района начало ХХ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 улицы Казыбек би, 7 по улице Айтеке би,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Чкалова, 5,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Арыс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улицы МПС, 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 привокзального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XX в. - конец 20-30-х гг.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Казыбек би, 7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XX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Арыс 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корпус 1907 г.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Арыс 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 1905 г.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без номера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библиотеки 1905 г.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Чкалова, 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водонапорная 1906 г.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рядом с железнодорожной станции Арысь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1920-х- начало 1930-х гг.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Чкалова, 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 улицы МПС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XX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МПС, 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Тахыркуль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І тыс. - 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северо-восточнее от излучины древнего русла Сырдарьи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Тахыркуль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І тыс. - 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южнее от городища Тахыркуль 1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Шогирли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 вв. нашей эры (далее – н.э.)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южнее от села Шогирли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Тахырколь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 вв. н.э.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по автодороге Арысь-Тахыркуль, в 5 км к северо-востоку от села Тахыркуль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Тахырколь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 вв. н.э.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по автодороге Арысь-Тахыркуль, в 11 км к северо-востоку от села Тахыркуль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Тогайлы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 вв. н.э.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Тогайлы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Тогайлы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 вв. н.э.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севернее от могильника Тогайлы 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одиночный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 вв. н.э.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 севернее линии дамбы Коксарай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одиночный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 вв. н.э.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справа от дороги Арысь-Тахыркуль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одиночный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 вв. н.э.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могильниками Тогайлы 1 и Тахыркуль 1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одиночный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 вв. н.э.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могильниками Тогайлы 1 и Тахыркуль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Байдибекский район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Косым баба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на южной окраине села Шаян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Склеп поселковый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0,5 км на южной окраине села Шаян, на сельском кладбище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мост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ХІХ 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востоку от села Екпинди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Домалак-ана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северо- востоку от села Акбастау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Алгабас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юго-восточнее села Алгабас.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северная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11’392, (далее – с.ш.), восточная долгота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38,683. (далее – в.д.)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 (24)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 км восточнее села Алгабас. 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15’45 в.д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38, 16.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Кызылтас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9,17 км севернее села Алгабас. 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37, 59.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 1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9,17 км северо-западнее села Алгабас.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15’05,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33,32.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 2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9,28 км северо-западнее села Алгабас.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15’05,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Жанаталап 1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востоку от села Жанаталап, 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06’05,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Жанаталап (11)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 к востоку от села Жанаталап.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05’69,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2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км к северо-востоку от села Жанаталап.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07’078,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44,607.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южнее села Жарыкбас. 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02’627,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Жарыкбас (19)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 км западнее села Жарыкбас. 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02’26,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47,35.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Жарыкбас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 южнее села Жарыкбас.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02’627,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51,072.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Байдибек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западнее села Байдибек. 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57’097, в.д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49,195.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одиночный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9,89 км юго-восточнее села Кенес.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53’728,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38,446.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 км южнее села Кенес.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56’921,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32,061.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Уштобе 3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 км к югу от села Кенес.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58’075,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32,062.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села Кенес. На правом берегу реки Сасык. 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02’34,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37,56.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Акмечеть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северу от села Акмечеть.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02’91,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37,59.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Сасык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века 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востоку от села Акмечеть.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55’075,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25,631.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Бирлик 1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 км к северо-востоку от села Бирлик.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00’141,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35,957.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Жузумдик 1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км севернее села Жузумдик. 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54’142,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14,306.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Жузумдик 2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Жузумдик.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04’957,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10,329.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Жузумдик 3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 км к востоку от села Жузумдик.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04’878,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11,242.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Жузумдик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востоку от села Жузумдик.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04’25,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16,47.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Жузумдик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 км к юго-западу от села Жузумдик.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01’00,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05,88.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Жузимдик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к северо-западу от села Жузимдик.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05’902”,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13’900”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Жузумдик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6,95 км к югу от села Жузумдик.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00’49,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08,40.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Жузумдик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Жузумдик.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05’18,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08,26.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Жузумдик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 км к юго-востоку от села Жузумдик.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01’57,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09,20.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Сексеншортан 1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км к юго-западу от села Жузумдик.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00’13,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02,32.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V-ІХ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восточнее села Танатар. 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03’682,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25,276.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 км к югу от села Жамбыл.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54’872”,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17’049”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Таскудык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к юго-востоку от села Таскудык, на левом берегу реки Шаян.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52’711”,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11’617”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Караултобе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км к западу от села Екпинди.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49’40”,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07’57”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северо-востоку от села Шалдар, на правом берегу реки Боген.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49’612”,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18’117”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 к северо-востоку от села Шалдар, на правом берегу реки Боген.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49’361”,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17’872”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одиночный (1)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к северо-востоку от села Шалдар, на правом берегу реки Боген.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50’097”,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19’953”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Жалаутобе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VІ-ХV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села Саркырама, на правом берегу реки Боген.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50’888”,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25’003”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Саркырама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км к юго-востоку от села Саркырама.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50’87”,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27’08”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Саркырама 1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км к востоку от села Саркырама, на правом берегу реки Боген.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51’944”,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30’537”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одиночный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 км к юго-востоку от села Саркырама.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49’94”,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28’05”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одиночный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 км к востоку от села Саркырама.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51’01”,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28’32”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Саркырама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6,45 км к востоку от села Саркырама.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49’95”,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29’82”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Желтимес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 км к востоку от села Саркырама.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51’432”,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30’463”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VІ-ХІV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юго-востоку от села Кенес.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53’336”,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35’784”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 км к юго-востоку от села Кенес, на правом берегу реки Боген.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53’501”,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35’688”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Домалактобе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юго-востоку от села Акбастау.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52’024”,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39’475”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Акбастау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к северо-востоку от села Акбастау.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55’144”,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47’100”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Туракты (39)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 км к югу от села Туракты.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50’45”,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44’21”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 Жузимди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км к востоку от села Туракты.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50’90”,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49’56”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Кошкарата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І тыс.-начало І в. н.э.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Кошкарата.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53’984”,в.д.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05’309”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Кошкарата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 км к западу села Кошкарата, на левом берегу реки Кошкарата.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54’721”, в.д.070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04’108”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Кошкарата (15)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к западу от села Кошкарата, на левом берегу реки Кошкарата.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54’005”, в.д.070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04’791”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Боралдай 2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 км к юго-западу от села Нижний Боралдай.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42’774”,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34’285”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Нижний Боралдай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VІІ-ІХ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 окраине села Нижний Боралдай.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44’303”,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35’038”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 (Боралдайское)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VІ-ХVІ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Нижний Боралдай, на правом берегу реки Боралдай.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44’522”,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35’540”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Жартытобе (Нижний Боралдайский)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VІІ-ІХ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км к юго-западу от села Нижний Боралдай, на левом берегу реки Боралдай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41’808”,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31’685”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 1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 км к западу от села Боралдай. 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45’54”,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33’93”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 2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 км к юго-западу от села Боралдай.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44’04”,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33’13”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Боралдай 3 (18)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югу от села Боралдай.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6’58”,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39’49”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Жартытобе (45)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юго-западу от села Боралдай, на левом берегу реки Боралдай.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41’57”,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32’29”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 км к юго-западу от села Боралдай.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36’71”,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29’49”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 км к юго-западу от села Боралдай.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38’58”,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27’98”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 км к юго-западу от села Боралдай.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37’93”,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26’14”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 км к юго-западу от села Боралдай.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40’38”,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30’04”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1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18,56 км к юго-востоку от села Жыланды.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47’515”,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52’565”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Кишитура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 км к северо-востоку от села Жыланды.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48’904”,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53’185”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Жыланды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км к юго-западу от села Жыланды.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37’58”,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33’09”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Карагашты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ХІІ 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юго-востоку от села Теректи.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47’56,8”,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49’47,4”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Амансай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Амансай.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40’102”,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45’471”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одиночный Амансай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 км к северо-западу от села Амансай.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41’203”,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43’125”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Амансай 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югу от села Амансай.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39’75”, в.д.069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46’30”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Талап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северо-западу от села Талап, на трассе Амансай-Талап.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41’07”,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47’74”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2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км к северо-западу от села Кайнарбулак.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25’152”,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00’062”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VIII-XIII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 км к северу от села Кайнарбулак.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25’310”, в.д. 068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59’613”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Аршалы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км к северо-западу от села Кайнарбулак.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24’114”, в.д. 068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59’613”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Кайнарбулак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к западу от села Кайнарбулак.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18’52”, в.д. 068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59’61”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Шыбыкбел (11)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к западу от села Кайнарбулак.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20’15”,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01’39”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6,35 км к северо-западу от села Кайнарбулак.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21’98”,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01’89”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Кашак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км к северо-востоку от села Кайнарбулак.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21’74”,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05’20”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Кайнарбулак (17)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км к юго-востоку от села Кайнарбулак.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16’57”,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06’33”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Кызылжар (15)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 км к западу от села Кайнарбулак.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17’22”,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58’55”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Кызылжар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 км к юго-западу от села Кайнарбулак.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58’50”,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00’42”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Талдыбулак (17)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северо-западу от села Кайнарбулак.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26’46”,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01’21”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км к северо-западу от села Кайнарбулак.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22’43”,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00’34”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Шункыркара (15)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 км к юго-востоку от села Кайнарбулак.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15’57”,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07’45”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8,39 км к северо-востоку от села Кайнарбулак.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21’81”,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07’25”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Аюсай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км к северо-востоку от села Кайнарбулак.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22’17”,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10’69”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Кушикбай 1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 км к северо-востоку от села Кайнарбулак.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21’75”,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10’69”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Кушикбай 2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 км к северо-востоку от села Кайнарбулак.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21’87”,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11’60”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Кайнарбулак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к северо-востоку от села Кайнарбулак.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22’13”,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09’78”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Костобе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 км к югу от села Кайнарбулак. 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16’154”,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02’018”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Костобе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Х-ХІ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км к югу от села Кайнарбулак.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16’216”,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02’125”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 (Акбулакское)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VІ-ХІV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югу от села Мынбулак.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Бестогай.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09’292”,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01’880”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Есейтобе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ХІ-ХVІІІ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к юго-западу от села Мынбулак.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11’082”, в.д. 068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59’053”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Мынбулак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Мынбулак. К югу от сельской больницы.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13’172”,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00’601”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Мынбулак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века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 окраине села Мынбулак.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13’190”,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00’227”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Киши Мынбулак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9,18 км к юго-востоку от села Киши Мынбулак.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05’640”,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56’853”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Досанбулак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ІХ-ХІV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км к северо-востоку от села Бестогай.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17’729”,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12’920”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Досанбулак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км к северу от села Бестогай.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15’23”,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10’15”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Бестогай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северо-западу от села Бестогай.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16’54”,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11’82”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Бестогай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км к северо-востоку от села Бестогай.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21’51”,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18’78”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Ордабасинский район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центре села Акбулак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Мазар Кажымукана Мунайтпасова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Кажимукан, на сельском кладбище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Ишан-базар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- начало ХХ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Аккойлы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Отрарский район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Икрама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открытой местности, близ села Балтаколь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Шаульдер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Тимур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Тимур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Куйрыктобе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І-ХV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 км к северо-западу от села Отрар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Караконшек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І-ІV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села Шаульдер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Артык-ата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Х-ХІV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16 км от переправы Ункуюк через реки Сырдарью, в урочище Акколь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Жалпактобе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І-ХІІІ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к северо-западу от села Когам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Кокмардан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 км к юго-западу от села Кокмардан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Алтынтобе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VІ-ХІІ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северо-западу от села Когам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Пшакшитобе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окраина села Когам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Жамантобе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VІІІ-Х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востоку от городища Отырар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VІІІ-ХІІІ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северо-востоку от города Туркестан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(Аккумский)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ІХ-ХІ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северо-западу от села Аккум.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координаты, по системе Меркатора (далее - UТМ)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42Т431709 UТМ 4692914.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Коркара (Самыра)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к юго-востоку от села Балтаколь, на берегу реки Сырдарья.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42Т409916, UТМ 4764721.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Кауганата (Кальганата)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VІ-ХVІІІ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села Балтаколь.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42Т398421, UТМ 4771497.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канал Кауган-арык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Х-ХVІІ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Балтаколь, в излучине Сырдарьи.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Шулембайтобе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половина І тыс.н.э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юго-востоку от села Балтаколь, в урочище Акжар.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42Т402988, UТМ 4768777.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Шуруктобе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половина І тыс.н.э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юго-западу от села Балтаколь, в урочище.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42Т401578, UТМ 4770316.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Айколь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югу от села Кокмардан. 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42Т447755, UТМ 4724909.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Аксеиттобе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Кокмардан, 10 км к югу от села Кокмардан.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42Т444344, UТМ 4725456.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Аксу-Арысь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мустье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западу от села Кокмардан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Байылдыр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ХІV-ХVІ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юго-восточнее от городища Отрар.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42Т444344, UТМ 4725456.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Базарбайтобе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юго-западу от села Когам.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42Т436963, UТМ 4739966.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Дуртобе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югу от села Кокмардан.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42Т447631, UТМ 4729389.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Бесиншитобе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восточнее села Когам.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42Т443139, UТМ 4741476.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Жартытобе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села Когам. 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42Т442421, UТМ 4740852.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Каламтобе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юго-восточнее села Когам.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42Т443472, UТМ 4740291.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Оликтобе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км к юго-западу от села Кокмардан.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42Т443163, UТМ 4723250.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Пушукмардан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юго-западу от села Кокмардан.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42Т444836, UТМ 4731387.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Разыкул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юго-западу от села Когам.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42Т439371, UТМ 4740899.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Сейтмантобе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южнее села Кокмардан.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42Т446242, UТМ 4730129.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Тоз (Кыз) 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восточнее села Когам.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42Т443583, UТМ 4741995.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Тостаган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югу от села Кокмардан.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42Т443163, UТМ4723250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Толенгут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юго-западу от села Кокмардан, у протоки р. Аксу.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42Т443207, UТМ 472755.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Толенгут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юго-западу от села Кокмардан, 1,2 км к западу от поселения Толенгут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42Т441931, UТМ 4727493.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Шольтобе (Усен)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южнее села Кокмардан.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Шытты (Шыкты, Алтынтобе)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юго-западу от села Кокмардан, на правом берегу протоки Аксу.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42Т439935, UТМ 4729707.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Ески 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 вв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югу от села Коксарай.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42Т431190, UТМ 413622.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Жартобе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ХІІ-ХV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км к югу от села Коксарай, в 3 км от Сырдарьи.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42Т432563, UТМ 4703690.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Шаншар (Асарчик, Торткуль)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в. н.э. І половина І тыс.н.э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к юго-западу от села Коксарай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 (Бузукское)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Актобе.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42Т475044, UТМ 4741542.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Баусаксаулский (Чингурли, Торткультобе)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 км к юго-западу от села Кокмардан, на берегу Сырдарьи. 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42Т438628, UТМ 4705121.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Бузыктобе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І-ІV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юго-западной окраины села Актобе, на берегу реки Бугунь.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42Т477969, UТМ 4737051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V-ХІІІ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к югу от села Кокмардан.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42Т445309, UТМ 4704439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Коркара (Мазартобе)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ХІІІ-ХІV вв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западнее села Актобе.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42Т469295, UТМ 4737419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Мергенбай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западу от села Актобе.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42Т398424, UТМ 4771493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Айгырушкан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 км к юго-востоку от села Ходжатугай.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42Т454675, UТМ 4637981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Дастарбасы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 км к юго-востоку от села Ходжатугай.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42Т462597, UТМ 4633967.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Таскотан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к западу от села Худжатугай, у родника Таскотан.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42Т454185, UТМ 4629965.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Бориойнактобе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северу от села Маякум, в урочище Акжар.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42Т423671, UТМ 4752871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юго-восточнее села Маякум.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42Т427994, UТМ 4742123.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Сегизбай ІV-VІІІ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км к юго-западу от села Маякум.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42Т405707, UТМ 4738320.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Тектурмас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половина І тыс.н.э.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северу от села Маякум, в урочище Акжар.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42Т422713, UТМ 4751142.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Ширинколь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северо-западу от села Маякум.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42Т416427, UТМ 4759331.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 (Арысское)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юго-востоку от села Шаульдер.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42Т453285, UТМ 4730836.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 1 (Куикское)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VІІІ-ХІІІ вв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северо-западнее села Когам.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42Т437015, UТМ 4753515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 2 (Куикское)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І-ІV вв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севернее села Когам.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42Т437914, UТМ 4753163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(Куикское)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севернее села Когам.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42Т431991, UТМ 4755643.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Ботайтобе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северо-западу села Когам, в 1 км юго-западнее городища Алтынтобе.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42Т436530, UТМ 4746339.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Болатбай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северо-западу от села Когам.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42Т437101, UТМ 4749661.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Даметер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к северо-западу от села Когам, на берегу озеро Акколтык.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42Т430760, UТМ 4763488.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Жалпактобе (Арысское)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км к юго-востоку от села Шаульдер.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42Т451419, UТМ 4731399.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Коктобе 1 (Отрабатское)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к северу от села Когам.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42Т439098, UТМ 4760971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Коктобе 2 (Отрабатское)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к северу от села Когам.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42Т440224, UТМ 4760931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городища Куйруктобе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ХІІІ-ХV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юго-западной части Шахристана Куйруктобе и на территории южного рабада.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Кызгышбаб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ХІV-ХV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северо-западу от станции Тимур, в 4 км к востоку от городища Отрар.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42Т447510, UТМ 4744466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Марданкуик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І-ХVІІІ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северу от села Когам.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42Т438693, UТМ 4750346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в.(до нашей эры далее-до н.э.) до н.э.-ІV в. н.э.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северо-западу от села Когам.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42Т0432458, UТМ 4750507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Маслихаттобе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к северу от села Когам.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42Т435766, UТМ 4760397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Отрабад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северу от села Когам.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42Т440771, UТМ 4768558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югу от села Шаульдер.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42Т449026, UТМ 4731907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Кайнартобе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северо-западнее села Когам.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42Т435483, UТМ 778411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Безымяное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века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западу от села Ески Шилик.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42Т469016, UТМ 4746428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Кошкартобе средние века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15,5 км к северо-востоку от станции Тимур.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42Т460528, UТМ 4754702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Сайрамский район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1912 г.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Карасу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Минарет Хызыра ХІХ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восточной части села Сайрам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северу от села Абдулаабат, на левой надпойменной террасе реки Сайрамсу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тыс. до н.э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востоку от села Акарыс, левый берег реки Аксу, у впадения ее в реку Арысь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одиночный (царский) І тыс. до. н.э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северу села Акбулак, недалеко от моста через реки Аксу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западу от села Акбулак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Торткультобе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северу от села Акбулак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Торткультобе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северу от села Акбулак., у родника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Жартытобе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 км к западу от села Аккала, по дороге в Аксукент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Курганные могильники Кумышка (22)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 н.э.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юго-западу от села Комешбулак, правый берег реки Комешбулак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тыс. до н.э.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востоку от нефтеперерабатывающего завода, левый берег реки Бадам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Курганные могильники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тыс. до н.э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северо-востоку от села Сайрам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Курганный могильник (102) І-Х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правый берег реки Сайрам-су, в 1 км к югу фосфорного завода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VІ-VІІІ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Комешбулак, в 2 км к западу от села Кайнарбулак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(69)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тыс. до н.э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югу от села Кайнарбулак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 в.в.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Комешбулак, в 2 км к западу от села Кайнарбулак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Каратобе VІІ-ХІІ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северу от села Комешбулак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Тилеутобе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 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северу от села Комешбулак, справа от дороги на Чаян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Багнинтобе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VІ-VІІІ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северу от села Карабулак, на правом берегу реки Карасу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Хошмуллатобе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0,5 км к югу от центра села Кызылкишлак, на правом берегу реки Аксу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Хошмуллатобе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0.1 км к югу от центра села Кызылкишлак, на правом берегу реки Аксу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Культобе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северо-востоку от села Сайрам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Культобе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северо-востоку от села Сайрам, на левом берегу реки Кызылсу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Ниязбектобе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югу-востоку от села Жулдуз, на правом берегу реки Бадам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неукрепленное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северу от села Тассай у железной дороги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 км к востоку от городского ипподрома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Ханкурган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км западнее села Мадани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Исатобе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центре села Ханкурган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тыс. до н.э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 км к западу от села Ханкурган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Мартобе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востоку от села Сайрам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Манкентское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северу от дома отдыха Манкент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Улугтобе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западу от села Сайрам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тыс. до н.э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юго-западу от села Теспе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одиночный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тыс. до н.э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у северо-восточной окраины села Карабулак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км. к югу от дороги Сайрам-Акбулак, у села Отемис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 км. к югу от села Отемис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VІ-Х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северу от села Чиркино, правый берег реки Аксу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Колькенттобе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Х-ХVІІ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западу села Чиркино, у озера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Колькенттобе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VІ-VІІІ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 км к югу от села Чиркино, на берегу озера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югу от села Оймаут, на левом берегу реки Арысь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 западнее села Абдулабад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VІІІ-ХІІ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югу от села Ынтымак, правый берег реки Аксу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тыс. до н.э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югу от села Акарыс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Булакковаль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западу от села Акбулак, левый берег реки Аксу.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23.818.,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50.795.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тыс.н.э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шоссе Кайнарбулак – Ширкин, в 3 км к западу от села Кайнарбулак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V-VІІІ в.в.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Кумышка, в центре села 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30.915.,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33.583.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Кожакургантобе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Х-ХVІІ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западу от села Карабулак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одиночный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царский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тыс. до н.э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востоку от села Карабулак, справа от дороги на реку Арысь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Учкурган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Х-ХVІІ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31.601.,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45.726.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Сагындыктобе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дороги села Карабулак-Шаян, в центре села Карабулак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Жартытобе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окраина села Кутарыс, правый берег реки 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35.789.,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37.651.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Х-ХVІІ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Сайрам.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18.159.,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45.283.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укрепленное Нартобе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дороге Карамурт-Акбулак, юго-западнее села Утемис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18.737.,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52.045.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Сарыагашский район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ХIХ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Сарыагаш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ХІХ-начало ХХ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Дербисек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Созакский район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Аксумбе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ХІІІ-ХІV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стоит на высокой скале на краю горного отрога, в местности, в 1 км к западу от села Аксумбе, рядом с одноименным городищем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Баба Тукти Шашты Азиз конец ХІХ-начало ХХ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 км к югу от села Кумкент, рядом с водоемом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Аже –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0,5 км к югу от села Созак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Казанши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0,7 км к югу от села Созак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Карабура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 ХІХ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Созак.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Кулак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юго-западу от села Созак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Мамет Халфе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юго-востоку от села Созак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Мардан –ата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5-ти км к северо-западу от села Сызган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 км к западу от села Жуантобе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Жусупбека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15 км к югу от села Жуантобе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Байгара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ХVІІІ-ХІХ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западу от села Жуантобе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Байна – Молда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3-х км к северу от села Тасты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Рустембека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северо-западу от села Тасты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Сагана конец ХІХ 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 км к западу от села Жуантобе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Сагана двухкамерный конец ХІХ 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северо-востоку от села Тасты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Толебийский район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1960-х гг.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Ленгер, улица Толеби, без номера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Церковь 1882 г.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центре села Коксаек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конец ХІХ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Каскасу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Церковно-Приходская школа начало ХХ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центральной части села Каскасу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конец ХІХ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центре села 1 Мамыр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конец ХІХ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автомобильной дороги, ведущей в села Коксаек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Кызылканат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0,5 км к северо-западу от села Кызылканат, на левом берегу реки Бадам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Кызылканат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 км к северо-западу от села Кызылканат, на левом берегу реки Бадам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Кайыпататобе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VІ-VІІІ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0,4 км к юго-востоку от села Акайдар, на левом берегу реки Бадам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Кайыпататобе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ХІІ-ХVІ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 км к югу от села Кызылканат, на левом берегу реки Бадам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VІ-VІІІ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востоку от села Бейнеткеш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Х-ХVІІ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0,5 км к востоку от села Бейнеткеш, на правой террасе родника Сырганак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Торткультобе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западу от села Бейнеткеш, на правом берегу родника Акбулак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ХV-ХVІІ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югу от села Бургулюк, на правом берегу реки Бургулюк, на территории санатория-профилактория Бургулюк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ХV-ХVІІІ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6 км к югу от села Бургулюк, на правом берегу реки Бургулюк, на территории санатория-профилактория Бургулюк, вблизи родника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Александровское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ХІІ-ХVІІ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0,5 км к западу от села Достык на правом берегу реки Бадам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(10) І-ІV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юго-западу от села Достык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Каскатобе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 км к северу от села Жанажол, на левом берегу реки Бадам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ХІІІ-ХVІІІ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 км к юго-восточной окраине села Жанажол, на правом берегу реки Бадам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Шеримбет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– ІV вв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 км к юго-западу от села Жанажол, на левом берегу реки Бадам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Шеримбет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– ІV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 км к югу от села Жанажол, на левом берегу реки Бадам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Шеримбет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вв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 км к юго-востоку от села Жанажол, на правом берегу реки Бадам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Кызылблек (43)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 до н.э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югу от села Кызылблек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Киндиктобе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 км к северу от села Кызылжалау, на правом берегу реки Кызылблек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Киндиктобе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 км к северу от села Кызылжалау, на левой террасе безымянного родника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Киндиктобе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 км к северо-западу от села Кызылжалау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ХІІ-ХVІ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4 км к северо-востоку от села Екпинди, на левом берегу реки Донгизтау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І-ІV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 км к северу от села Нысанбек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Нысанбектобе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0,5 км на северной окраине села Нысанбек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убежище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ХІІ-ХVІІ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 км к юго-западной части села Тасарык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 км к юго-западной окраине села Тасарык, на левом берегу реки Сайрамсу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Тобешик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 км к юго-западу от села Тасарык, на левом берегу реки Сайрамсу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левой надпойменной террасе реки Сайрамсу, в центре села Тасарык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одиночные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І-ІV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от села Диханколь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Екпинди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ІХ-ХІІ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севернее от села Екпинди.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Каскатобе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села Жанажол.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03.949.,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53.215.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Пельметобе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ІV-VІ в.в.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северной окраины села Жанажол.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03.803.,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73.302.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Ачисайтобе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Жанажол, на правом берегу реки Бадам.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01'892",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53'644"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Даркембектобе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окраина села Казахстан, на правом берегу реки Сайрамсу.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15.292.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02.053.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Дауттобе (Есим хан)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ХІV-ХVІІІ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села Кенесарык, на правом берегу реки Сайрамсу.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13.642.,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10.886.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укрепленное Керегетас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км. к юго-западу от села Каскасу, на правом берегу реки Керегетас.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13.148.,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10.270.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Керегетас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VІ-Х вв.н.э.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км. к югу от села Керегетас, на плато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одиночный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в. до. н.э.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км. к югу от села Керегетас, на плато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одиночный у села Каскасу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в. до. н.э.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км. к югу от села Каскасу.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12.572.,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11.171.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убежище Аулиетобе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ХІV-ХVІІІ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км. к югу от села Коксайек, на левом берегу реки Сайрамсу.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14.527.,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04.157.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Жотатобе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восточной окраины села Коксаек.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13.656.,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04.564.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ХІІІ-ХVІІІ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западной окраины села Коксаек.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12.491.,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04.716.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Косагаштобе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ХІІ-ХVІІ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Косагаш, на левом берегу реки Донгузтау.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07.245.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58.131.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Кулалытобе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села Косагаш, на левом берегу реки Донгузтау.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07.802.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59.132.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Журынтобе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окраины села Майбулак.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15.809.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14.847.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Майтобе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Майбулак, у дороги.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15.809.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11.847.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Майбулактобе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часть села Майбулак.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16.379.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11.138.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Торткультобе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высоком берегу реки Майбулак, у села Майбулак.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Султанрабад VІІІ-ХІV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окраина села Султанрабат, на левом берегу реки Бадам.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11.096.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49.358.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Тулькитобе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ХІ-ХVІІ в.в.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Бадам, юго-западнее села Тогайна.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07.544.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51.968.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Тогайна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Бадам, в центре села Тогайна.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07.448.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51.970.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Тогайна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Бадам, юго-западнее села Тогайна.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07.376.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51.964.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Тогайнатобе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Бадам, у села Тогайна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одиночный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І-ІV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юго-западнее села Тогус, на высоком левом берегу реки Бадам.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13.522.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47.526.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одиночный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І-ІV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к западу от села Тогус, у водохранилища Бадам.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13.807.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47.106.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Жартытобе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западнее села Тогус, правый берег реки Бадам.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14.337. в.д. 069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47.233.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одиночные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села Шубарагаш. Правый берег реки Донгузтау.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08.965.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02.456.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Поселения Жолбарыстобе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северо-восточнее села Шубарагаш, на левом высоком берегу Донгузтау.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08.142.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01.825.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Жолбарыс (81)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І-ІV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южнее села Шубарагаш, на плато.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07.332.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01.658.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Тюлькубасского района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Покрова Пресвятыни Богородицы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северной части села Шакпак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Церковно-приходская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северо-восточной части села Шакпак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юго-востоку от села Шакпакбаба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28’43”, в. 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38’37”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востоку от села Шакпакбаба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30’54”, в. 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37’78”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Шакпакбаба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31’29”, в. 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36’02”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Такиялытобе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от села Шакпакбаба, рядом с автотрассой Шымкент-Алматы.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28’84”, в. 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35’21”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Тогуз кумалак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км к югу от железно-дорожного разъезда № 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28’29”, в. 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34’14”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Шакпакбаба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V-VІІІ вв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км к югу от села Шакпакбаба, в 2, км к западу от железно-дорожного разъезда № 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29’95”, в. 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32’29”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Каратаз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села Шакпакбаба, на левом берегу реки Арысь.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29’03”, в. 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31’96”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Жабагылытобе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І-V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юго-западу от села Шакпакбаба, недалеко от выхода реки Жабаглысу из ущелья, на правом берегу реки.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26’43”, в. 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31’13”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Жабагылы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км к юго-западу от села Шакпакбаба.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Аюжилга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к юго-западу от села Жабагылы.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24’86”, в. 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30’32”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югу от села Жабаглы.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25’31”, в. 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28’ 52”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Жабагылы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 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к югу от села Жабагылы.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25’71”, в. 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28’ 84”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Абайл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востоку от села Абайл.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28’84”, в. 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28’ 90”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в. до н. э. - I в. н. э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юго-востоку от села Абайл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 км к востоку от села Акбийк, на правом берегу безымянного источника.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31’27”, в. 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 77”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км к востоку от села Акбийк.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31’37”,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29’ 35”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Акбийк, на правом берегу реки Арысь, у автотрассы Шымкент-Тараз.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31’43”,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24’ 26”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Кызылбел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северо-востоку от села Сарытор, на спуске перевала, на левобережной террассе реки Кулан.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25’31”, в. 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26’ 73”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ХVІІ-ХVІІІ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северо-востоку от села Кулан, на правом берегу реки Ашибулак, правый приток реки Кулан.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37’77”,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26’ 90”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Кулан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Кулан, на правом берегу водохранилища.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36’42”,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23’ 73”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Кулантобе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Т. Рыскулова.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34’03”,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19’ 10”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Ванновское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Т. Рыскулов, недалеко от впадения реки Кулан в реки Арысь.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28’51”,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21’64”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Т. Рыскулов, в 0,5 км к северу от левого берега реки Арысь.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32’52”,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19’10”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Жамбасарык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VІ-ІХ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 окраине села Т. Рыскулов.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31’75”,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19’52”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Т. Рыскулов.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31’80”,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22’00”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югу от села Дауан.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30’64”,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24’09”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Карагашты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VІ-ІХ вв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югу-востоку от села Дауан, в начале глубокого сая.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30’30”,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25’30”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Теренсай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VІ-ІХ вв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востоку от села Бакыбек.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30’21”,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22’14”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Дегелекжар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востоку от села Керейт. На правом берегу реки Арысь.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35’10”,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00’17”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VІ-ІХ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от села Бакыбек.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29’78”,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23’16”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северу от правого берега реки Аксу.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19’77”,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15’84”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Такиятобе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юго-востоку от села Ирсу.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21’51”,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23’27”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Карагашты 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востоку от села Ирсу.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22’35”,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24’24”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Аршалысай 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км к северо-востоку от села Ирсу.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23’39”,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22’29”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Аршалысай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северу от села Ирсу.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24’49”,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22’58”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Ирсу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к югу от села Ирсу.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22’03”,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24’49”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к востоку от села Ирсу.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22’57”,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22’47”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Ирсу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юго-востоку от села Ирсу, на левом берегу реки Ирсу.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22’27”,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22’51”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Майтобе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к югу от села Елтай.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23’10”,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23’59”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югу от села Елтай.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24’76”,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22’72”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Бораншы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села Ирсу.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25’71”,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22’99”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Карабастаутобе 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V-VІІІ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Кумисбастау.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26’15”,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25’83”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Кумисбастау.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26’71”,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24’76”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Кемербастау.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26’45”,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24’93”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юго-западу от села Кумисбастау.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26’71”,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24’72”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Ельтайтобе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Елтай.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27’45”,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22’97”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Мурдетобе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западу от села Кемербастау.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33’41”,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13’60”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Мурдетобе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км к западу от села Кемербастау.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33’43”,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13’61”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села Азаттык.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32’83”,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16’25”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Азаттыктобе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села Азаттык, на левом берегу реки Арысь, у впадения в нее реки Кулан.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32’81”,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17’85”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восточной окраине села Жыланды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Аманкельды, рядом с автотрассой Шымкент-Тараз.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33’26”,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12’96”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Аманкельды.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30’98”,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14’73”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западу от села Аманкельды.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30’99”,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14’78”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Шолтобе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северу от села Аманкельды.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30’99”,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14’78”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І-ІV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северу от села Жаскешу.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31’27”,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11’56”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Жартытобе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Жаскешу, на левом берегу реки Арысь, в пойме.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Наймантобе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Жаскешу, на левом берегу реки Арысь, в пойме.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33’02”, в.д. 070’11’76”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Жаскешу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Жаскешу, на левом берегу озера Балыкшы.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34’19”, в.д. 070’09’42”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Желсай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Жаскешу.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35’01”, в.д. 070’07’52”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Жанузактобе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Жанузак, на правом берегу реки Жыланды, в пойме.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км к северо-востоку от села Абай, на правом берегу реки Улькен Кокбулак.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38’29”, в.д. 070’09’41”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Саламатсай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северу от села Абай.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41’95”, в.д. 070’09’59”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Унгирли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 км к северу от села Абай, на левом берегу реки Унгирли.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43’48”, в.д. 070’07’26”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Шарапкент.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35’04”, в.д. 070’06’39”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Балыкты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Шарапкент, на левом берегу реки Балыкты.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35’06”, в.д. 070’07’14”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Балыкты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 окраине села Балыкты.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34’90”, в.д. 070’03’06”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Керейт 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ручья родникового происхождения.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35’12”, в.д. 069’57’52”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Пещерная стоянка Караунгир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тыс. до н.э. ІV-вв.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северу от села Макталы.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35’04”, в.д. 069’56’16”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югу от села Кайыршакты. 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38’29”, в.д. 069’01’27”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Алтын 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востоку от села Каиршакты.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35’12”, в. д. 070’57’52”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Карадон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северо-западу от села Каиршакты.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39’46”, в.д. 070’54’58”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Енбек, на левом берегу реки Арысь.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35’41”, в.д. 070’00’37”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востоку от села Мынбай.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35’41”, в.д. 070’00’37”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Машаттобе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Машат, в пойме.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34’17”, в.д. 069’51’05”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Кершетас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Машат, возле брода Бабаунгур, в 2 км к западу от села Кершетас.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30’32”, в.д. 070’55’72”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Шенгельды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села Кершетас, в 30 м от правого берега реки Машат.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29’14”,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57’59”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села Когалы.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28’22”,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01’33”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Жырым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села Даубаба.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27’09”, в.д. 070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11’15”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г.Туркестан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городского исполкома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центре города на пересечений улиц Байбурт – Г.Мусурепова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горнизонного штаба ХІХ 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Айтеке би, 1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Шамет-Ишана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ХІХ 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центре села Карнак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Жунус-Ата ХVІІІ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сельском кладбище села Икан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западной окраине села Икан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Мендуана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ХІХ 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степи, в 20 км к юго-востоку от города Туркестана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южной окраине села Шобанак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Имам-Маркозы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села Шобанак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Бала-би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Калинино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спортивная школа ХІХ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Амир-Темира, 3 а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XIX 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углу улицы Кожанова – Мусурепова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фабрики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"Эластик" ХХ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северо-восточнее от мавзолея Х.А.Яссави, ныне современный музей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Чага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ІХ-ХVІІІ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Икан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Шардараинский район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Узын-ата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4 км к северо-востоку от села Узын-ата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Сюткент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І-ХV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западу от села Сюткент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Шымкент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металлургов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1950-х гг.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Мамыр, 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ХХ 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Анарова, 22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Никольская начало XX 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детского парка Кен-баба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середина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1950-х гг.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Калдаякова, 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ІІІ-ІІ вв до н.э.-ХІХ вв.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южная часть города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(царский)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I-ІV вв.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часть города на пересечении улиц Т. Рыскулова и Д. Конаева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тыс. до н.э.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Бадам, по дороге из города Шымкента в город Ташкент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одиночный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тыс. до н.э.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берегу реки Бадам, напротив масложиркомбината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