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02b3" w14:textId="be90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2 марта 2009 года N 70 "Об утверждении Инструкции по предоставлению в имущественный наем (аренду) Южно-Казахстанского областного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Южно-Казахстанской области N 187 от 12 мая 2010 года. Зарегистрировано Департаментом юстиции Южно-Казахстанской области от 28 мая 2010 года за N 2027. Утратило силу постановлением акимата Южно-Казахстанской области от 24 февраля 2012 года N 2072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24.02.2012 </w:t>
      </w:r>
      <w:r>
        <w:rPr>
          <w:rFonts w:ascii="Times New Roman"/>
          <w:b w:val="false"/>
          <w:i w:val="false"/>
          <w:color w:val="ff0000"/>
          <w:sz w:val="28"/>
        </w:rPr>
        <w:t>N 2072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148-ІІ «О местном государственном управлении и самоуправлении в Республике Казахстан»,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Южно-Казахстанской области от 2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по представлению в имущественный наем (аренду) Южно-Казахстанского областного коммунального имущества» (зарегистрировано в Реестре Государственной регистрации нормативных правовых актов за № 2004, опубликовано 6 апреля 2009 года в газете «Южный Казахстан» № 39)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представлению в имущественный наем (аренду) Южно-Казахстанского областного коммунального имущества, утвержденной,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3 после слова «цели» дополнить словами «на срок не более одного месяца»;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18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«Гарантийный взнос рассчитывается в размере 10 процентов от стартовой ставки объектов передаваемых в имущественный наем»;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Инструкции дополнить подпунктом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для организации питания в объектах образования – 100 (сто) тенге в месяц за квадратный метр».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Южно-Казахстанской области Айтаханова Е.К.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           Б.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 Жилкишиев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Е. Айтаханов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 Бектаев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 Каныбеков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области          Е. Садыр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 области      Г. Морозова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