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2043" w14:textId="6812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29/299-IV от 19 мая 2010 года. Зарегистрировано Департаментом юстиции Южно-Казахстанской области от 25 мая 2010 года за N 2026.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2010-2012 годы" (зарегистрировано в Реестре Государственной регистрации нормативных правовых актов за № 2018, опубликовано 23 декабря 2009 года в газете "Южный Казахстан" № 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«215 588 013» заменить цифрами «215 623 640»;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«12 666 185» заменить цифрами «12 683 936»;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«202 249 072» заменить цифрами «202 266 948»;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«212 973 775» заменить цифрами «214 004 426»;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«- 4 903 495» заменить цифрами «- 5 898 519»;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«4 903 495» заменить цифрами «5 898 519»;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«3 234 815» заменить цифрами «3 317 244»;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«19 027 621» заменить цифрами «18 858 237»;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«3 352 771» заменить цифрами «3 359 646»;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«730 171» заменить цифрами «732 548»;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2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«125 941» заменить цифрами «245 249»;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«90 349» заменить цифрами «209 657»;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005 «Мобилизационная подготовка и мобилизация областного масштаба» дополнить администратором бюджетных программ 271 и программой 002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Управление строительства области 119 308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Развитие объектов мобилизационной подготовки и чрезвычайных ситуаций 119 308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«2 633 737» заменить цифрами «2 514 429»;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топливно-энергетического комплекса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«2 633 737» заменить цифрами «2 514 429»;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«2 633 737» заменить цифрами «2 514 429»;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«Целевые трансферты на развитие бюджетам районов (городов областного значения) на развитие теплоэнергетической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«2 633 737» заменить цифрами «2 514 429»;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«6 568 540» заменить цифрами «6 702 151»;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«6 568 540» заменить цифрами «6 702 151»;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003 «Обеспечение функционирования автомобильных дорог» дополнить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Целевые трансферты на развитие бюджетам районов (городов областного значения) на развитие транспортной инфраструктуры 133 611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«2 422 134» заменить цифрами «2 288 523»;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«2 422 134» заменить цифрами «2 288 523»;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«2 284 094» заменить цифрами «2 150 483»;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3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«138 935» заменить цифрами «286 341»;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«101 282» заменить цифрами «248 688»;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005 «Мобилизационная подготовка и мобилизация областного масштаба» дополнить администратором бюджетных программ 271 и программой 002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Управление строительства области 147 406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Развитие объектов мобилизационной подготовки и чрезвычайных ситуаций 147 406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«19 226 666» заменить цифрами «19 079 260»;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«2 575 306» заменить цифрами «2 534 700»;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«2 575 306» заменить цифрами «2 534 700»;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программу 031 «Целевые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40 606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«16 651 360» заменить цифрами «16 544 560»;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«16 651 360» заменить цифрами «16 544 560»;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«Целевые трансферты на развитие бюджетам районов (городов областного значения) на развитие системы водоснабжения»: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«15 914 419» заменить цифрами «15 807 619»;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«7 024 145» заменить цифрами «7 774 145»;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«7 024 145» заменить цифрами «7 774 145»;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003 «Обеспечение функционирования автомобильных дорог» дополнить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Целевые трансферты на развитие бюджетам районов (городов областного значения) на развитие транспортной инфраструктуры 750 000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«1 527 640» заменить цифрами «777 640»;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«1 527 640» заменить цифрами «777 640»;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«1 378 246» заменить цифрами «628 246».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29/299-IV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12"/>
        <w:gridCol w:w="671"/>
        <w:gridCol w:w="7686"/>
        <w:gridCol w:w="240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215 623 640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12 683 936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12 683 936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6 831 554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6 831 554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5 243 102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5 243 102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12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202 266 948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202 266 948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2 309 909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2 309 909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199 957 039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199 957 039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51"/>
        <w:gridCol w:w="669"/>
        <w:gridCol w:w="669"/>
        <w:gridCol w:w="7239"/>
        <w:gridCol w:w="240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214 004 426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1 795 366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1 268 965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1 214 779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498 341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392 116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267 016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ликвидации аварий и стихийных бедствий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5 844 546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5 825 546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5 825 546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5 377 716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37 330 349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7 185 899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1 660 407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5 276 015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1 450 100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1 945 457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736 271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883 760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4 976 545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4 543 804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1 265 818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1 093 985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23 091 849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3 742 045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569 485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233 554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19 328 487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8 753 800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10 104 437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41 069 528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923 813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7 645 428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7 645 428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5 350 710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117 375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288 372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1 372 031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14 325 345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14 325 345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11 114 040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2 158 025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15 958 756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8 437 872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888 015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3 913 861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7 520 884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7 520 884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2 624 995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1 806 086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349 681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172 018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824 352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170 160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614 609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3 382 465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3 382 465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162 699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19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</w:tr>
      <w:tr>
        <w:trPr>
          <w:trHeight w:val="31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568 240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568 240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17 796 146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3 145 145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9 716 897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3 359 646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1 302 069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4 144 609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1 961 778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50 184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1 452 290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403 335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732 548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10 941 408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6 494 774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6 470 589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163 751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2 490 081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1 012 815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778 299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858 989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795 531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1 760 536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11 618 699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3 785 347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3 785 347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3 458 333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2 349 949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1 394 373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1 730 897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73 756 403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73 756 403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73 756 403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</w:tr>
      <w:tr>
        <w:trPr>
          <w:trHeight w:val="17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5 973 533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-5 898 519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