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8859" w14:textId="4788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1994 года рождения к призывным участкам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Курмангазинского района Атырауской области № 88 от 21 декабря 2010 года. Зарегистрировано управлением юстиции Курмангазинского района Атырауской области 28 января 2011 года за N 4-8-199. Утратило силу - решением акима Курмангазинского района Атырауской области 25 мая 2011 года №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Курмангазинского района Атырауской области 25.05.2011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статьями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44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8 июля 2005 года № 74 "О воинской обязанности и воинской службе",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 и положением "Об утверждении Правил о порядке ведения воинского учета военнообязанных и призывников в Республике Казахстан", утвержденного</w:t>
      </w:r>
      <w:r>
        <w:rPr>
          <w:rFonts w:ascii="Times New Roman"/>
          <w:b w:val="false"/>
          <w:i w:val="false"/>
          <w:color w:val="000000"/>
          <w:sz w:val="28"/>
        </w:rPr>
        <w:t> 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приписку к призывным участкам Курмангазинского района Атырауской области граждан 1994 года рождения, а также граждан достигших 27 летнего возраста ранее не прошедших приписку в январе-марте месяцев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приписки граждан к призывным участкам утвердить состав комиссии по приписке (по согласованию),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финансовому отделу (Карсакова З.) обеспечить финансирование расходов, связанных с выполнением мероприятий по проведению приписки граждан к призывным участкам, за счет средств районного бюджета, утвержденного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районному отделу внутренних дел (Каспанов Ж. - по согласованию) в период приписки призывников к призывным участкам организовать обеспечение правопорядка и дисциплины на призывных участках, розыска и доставки граждан в отдел по делам обороны Курмангазинского района, не явившихся на призывные участки в установленные сроки, по пресечению попыток уклонения граждан от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Возложить на районный отдел занятости и социальных программ (Рахимов С.) обеспечение по заявкам отдела по делам обороны Курмангазинского района техническими работниками в период работы участка по приписке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после государственной регистрации по истечении 10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 А. Такешев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Бекмуханов - Временно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отдела по делам обороны Курмангазинского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Жанкелды Каспанов -  Исполняющий обязанности начальника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отдела внутренних дел Курмангазинского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Еркинбай Куанов -    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казенного предприятия "Курмангазинская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центральная больница"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акима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88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проведению приписки граждан к призывному участку по Курмангазинскому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Альберт Бекмуханов - Временно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отдела по делам обороны Курмангазинского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Муса Абдуррахман -   Заместитель акима Курмангазинского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заместитель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Айтимов Ербай -      Заместитель начальника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внутренних дел Курмангазинского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Нсанов Рахметолла -  Старший врач – хирург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Курмангазинская районная центральная больница",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председатель медицинской комиссии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