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86de" w14:textId="6738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собрания (схода) местного сообщества и принятия решений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 октября 2010 года N 361-IV. Зарегистрировано Департаментом юстиции Атырауской области 5 ноября 2010 года за N 2572. Утратило силу - решением Атырауского областного маслихата от 06 марта 2014 года № 231-V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областного маслихата от 06.03.2014 № 231-V.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постановление акимата области от 15 мая 2009 года № 124 "О правилах проведения собрания (схода) местного сообщества и принятия решений", областной маслихат ІV созыва на очередной ХХІV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собрания (схода) местного сообщества и принятия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решение Атырауского областного маслихата от 27 мая 2009 года № 219-ІV "Об утверждении правил проведения собрания (схода) местного сообщества и принятия решений".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Баракатов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Ж. Дюсенгалиев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2010 года № 361-ІV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собрания (схода) местного сообщества и принятия решений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проведения собрания (схода) местного сообщества и принятия решений (далее – Правила) определяют систему, порядок организации и деятельности местного сообщества, а также устанавливают порядок проведения его собрании (сходов) и принятия решений на территории Атырауской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положения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Местное государственное управление - деятельность, осуществляемая местными представительными и исполнительными органами в целях проведения государственной политики на соответствующей территории, ее развития в пределах компетенции, определенной законодательством Республики Казахстан, а также являющимися ответственными за состояние дел на соответствующей территории;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 определяемом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 в границах которой осуществляется местное самоуправление;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местного значения - вопросы деятельности области, района, города, района в городе, аульного (сельского) округа, поселка и аула (села), не входящего в состав аульного (сельского) округа, регулирование которых в соответствии с настоящим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имеющие постоянное место жительства на территории местного сообщества, имеют право на участие в осуществлении местного самоуправления в пределах, установленных Законом или международным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инициативная группа – дееспособные члены местного сообщества, выразившие инициативу на проведение собрания, в количестве не менее 1/10-ой членов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территории одной административно-территориальной единицы может быть образовано одно местное сообщество, за исключением случаев, предусмотренных пунктом 3 настоящего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областном центре может быть образовано несколько местных сообществ, осуществляющих свою деятельность самостоятельно.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Собрания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местного сообщество (далее - Собрание) является формой решения членами местного сообщества вопросов местного значения путем прямого волеизъявления.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Собрание в своей работе руководствуется Конституцией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актами Президента и Правительства Республики Казахстан и иными нормативными правовыми актами, а также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Собрание проводится по инициативе не менее одной десятой дееспособных членов местного сообщества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и проведение Собрания возлагаются на Инициативную группу проведения собрания.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проведении Собрания Инициативная группа, не позднее чем за 15 (пятнадцать) календарных дней до проведения Собрания, уведомляет соответствующий маслихат или акима. Уведомление представляется в письменном виде. В нем указываются дата, время и место проведения Собрания, адреса домов, жители которых участвуют в Собрании, предполагаемое число участников, выносимый на рассмотрение вопрос (вопросы), а также персональный состав Инициативной группы с указанием фамилии, имени, отчества, места жительства и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Объявление о проведении собрания с указанием даты, места проведения, вопросов, выносимых на рассмотрение, сведения об Инициативной группе, в срок не позднее 7 (семи) календарных дней до проведения собрания публикуются в средствах массовой информации, либо доводятся до сведения местного сообщества любым иным доступным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Маслихат или аким, либо уполномоченное ими должностное лицо, к ведению которого относится вопрос, выносимый на рассмотрение Собрания, вправе провести консультации с инициативной группой о целесообразности проведения Собрания по выносимому вопросу, направить инициативной группе свои замечания, предложения или мотивированные возражения.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общему согласию Инициативной группы и маслихата или акима, сроки подготовки к проведению Собрания могут быть изменены. Решения собрания местного сообщества принимаются большинством, в две трети голосов присутствующих на нем членов местного сообщества, оформляются протоколом собрания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 начала собрания Инициативной группой проводится регистрация участников собрания.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Собрание открывает представитель инициатора его проведения. 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инициатора проведения собрания или участников собрания.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Секретарь собрания ведет протокол собрания, содержащий в обязательном порядке следующие сведения: адрес регистрации по месту жительства указанного лица, жители которых участвуют в собрании, количество жителей, зарегистрированных в качестве участников Собрания, данные о составе инициативной группы, дата, время и место проведения собрания, состав президиума, полная формулировка рассматриваемого вопроса, фамилии выступивших, краткое содержание выступлений по рассматриваемому вопросу, принятое решение, список участвующих в собрании представителей органов местного самоуправлении и приглашенных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Протокол зачитывается председателем собрания участникам собрания, утверждается решением собрания, подписывается председателем и секретарем собрания и передается в органы местного самоуправления или должностным лицам местного самоуправления, к компетенции которых отнесено решение содержащихся в обращении вопросов, для рассмотрения и подготовки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Собрание признается несостоявшимся, если на нем присутствует менее одной трети дееспособных членов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Дата и место проведения повторного собрания местного сообщества подлежат опубликованию в средствах массовой информации, либо доводятся до сведения местного сообщества любым иным доступным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Повторное Собрание признается состоявшимся, если на нем присутствует не менее половины от необходимого количества членов местного сообщества,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 члена местного сообщества может выступать доверенное лицо. Допускается представительство интересов нескольких членов местного сообщества одним доверенным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Собрание может принимать решения, принятые на собрании (сходе) местного сообщества, могут быть направлены в органы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Решение собрания принимается простым большинством голосов открытым голосованием. Собрание может принять решение о проведении тайного голосования по какому-либо вопросу. В этом случае его участники избирают счетную комиссию.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Решения, принятые на Собрании, опубликовываются в средствах массовой информации, либо доводятся до сведения местного сообщества любым иным доступным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Решения Собрания не могут нарушать имущественные и иные права граждан, объединений собственников жилья и других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Решения, принятые на Собрании, могут быть обжалованы в судебном порядке гражданами, органами местного самоуправления, иными уполномоченными органами государственной власти или опротестованы прокурором.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Решения Собрания носят рекомендательный характер для органов местного самоуправления, жителей соответствующей территории, предприятий, организаций и иных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Обращения, принятые на собрании, направляются в органы местного самоуправления и должностным лицам местного самоуправления, к компетенции которых отнесено решение содержащихся в обращении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Органы местного самоуправления и должностные лица местного самоуправления обязаны в месячный срок рассмотреть обращение и направить председателю собрания или иному лицу, уполномоченному Собранием, мотивированный ответ по существу обращения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Орган местного самоуправления вправе принять правовой или иной акт на основании обращения Собрания, о чем незамедлительно сообщается председателю собрания или другому лицу, уполномоченному Собранием.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Вопросы финансирования расходов, связанных с организацией и проведением Собрания, решаются Инициативной группой.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