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2ede" w14:textId="8c82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ХІХ сессии областного маслихата от 11 декабря 2009 года № 287-IV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 июля 2010 года № 334-IV. Зарегистрировано Департаментом юстиции Атырауской области 9 августа 2010 года за № 2569.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2010-2012 годы, областной маслихат на XХІІІ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2009 года № 287-IV "Об областном бюджете на 2010-2012 годы" (зарегистрировано в реестре государственной регистрации нормативных правовых актов за № 2559, опубликовано 26 января 2010 года в газете "Прикаспийская коммуна"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"101 925 943" заменить цифрами "103 696 163";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"44 269 410" заменить цифрами "45 586 855";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"57 122 647" заменить цифрами "57 575 422";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"93 117 893" заменить цифрами "94 489 732";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"976 000" заменить цифрами "1 442 784";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"9 496 494" заменить цифрами "10 361 659";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"9 514 494" заменить цифрами "10 379 659";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"22 100" заменить цифрами "19 000";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"1 081 296" заменить цифрами "1 059 446";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"190 086" заменить цифрами "186 513";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"27 070" заменить цифрами "10 270";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"38 500" заменить цифрами "38 075";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"144 000" заменить цифрами "124 000";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"22 017" заменить цифрами "20 387";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"1 278 307" заменить цифрами "1 278 269";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"1 503 542" заменить цифрами "1 497 806";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"1 709 650" заменить цифрами "1 920 103";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"2 489 580" заменить цифрами "2 488 460";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"404 739" заменить цифрами "374 960";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5)в пункте 25: цифры "498 193" заменить цифрами "898 193";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О. Каршегенов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 Ж. Дюсенгалиев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ХХIІI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2010 года № 334-IV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47"/>
        <w:gridCol w:w="1"/>
        <w:gridCol w:w="764"/>
        <w:gridCol w:w="764"/>
        <w:gridCol w:w="9001"/>
        <w:gridCol w:w="214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103696163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45586855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23247688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23247688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20057669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20057669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2281498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2278498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57575422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33685251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33685251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23890171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23890171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94489732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966390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834575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469479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156253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19"/>
        <w:gridCol w:w="8927"/>
        <w:gridCol w:w="21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2486477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2486477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2336477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1781347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380372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10531449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7"/>
        <w:gridCol w:w="820"/>
        <w:gridCol w:w="820"/>
        <w:gridCol w:w="8936"/>
        <w:gridCol w:w="21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1533420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1431948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1431948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905777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766119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5663833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992714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45"/>
        <w:gridCol w:w="800"/>
        <w:gridCol w:w="820"/>
        <w:gridCol w:w="8926"/>
        <w:gridCol w:w="21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73464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4671119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423077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1920103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2327939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12098437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19"/>
        <w:gridCol w:w="819"/>
        <w:gridCol w:w="8941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47866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2065465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2065465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89361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2895095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2895095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2595267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367387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367387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6481725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931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5628160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5628160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1392667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805122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572466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232656</w:t>
            </w:r>
          </w:p>
        </w:tc>
      </w:tr>
      <w:tr>
        <w:trPr>
          <w:trHeight w:val="1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232656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488083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488083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13"/>
        <w:gridCol w:w="800"/>
        <w:gridCol w:w="820"/>
        <w:gridCol w:w="8976"/>
        <w:gridCol w:w="21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ростом размера прожиточного минимума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135949</w:t>
            </w:r>
          </w:p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26"/>
        <w:gridCol w:w="818"/>
        <w:gridCol w:w="818"/>
        <w:gridCol w:w="8935"/>
        <w:gridCol w:w="21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1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13268710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5646425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5646425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2488460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7622285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931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236344</w:t>
            </w:r>
          </w:p>
        </w:tc>
      </w:tr>
      <w:tr>
        <w:trPr>
          <w:trHeight w:val="1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1497806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1234584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617281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3423659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138616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693225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5792340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1797641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635108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1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216753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114918</w:t>
            </w:r>
          </w:p>
        </w:tc>
      </w:tr>
      <w:tr>
        <w:trPr>
          <w:trHeight w:val="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7"/>
        <w:gridCol w:w="820"/>
        <w:gridCol w:w="820"/>
        <w:gridCol w:w="8936"/>
        <w:gridCol w:w="21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44993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1162533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1162533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3308834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1703114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1631842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1605720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1605720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617375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1"/>
        <w:gridCol w:w="819"/>
        <w:gridCol w:w="819"/>
        <w:gridCol w:w="8757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1758524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1758524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1758524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1622524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1566392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339675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135347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86647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17"/>
        <w:gridCol w:w="819"/>
        <w:gridCol w:w="819"/>
        <w:gridCol w:w="8760"/>
        <w:gridCol w:w="21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726464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16"/>
        <w:gridCol w:w="818"/>
        <w:gridCol w:w="818"/>
        <w:gridCol w:w="8738"/>
        <w:gridCol w:w="21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764643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12000435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10210679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10210679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4787179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1789756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1789756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977420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819"/>
        <w:gridCol w:w="8926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262821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1446973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898193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898193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30017747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30017747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30017747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18739180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672"/>
        <w:gridCol w:w="9893"/>
        <w:gridCol w:w="209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1442784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1442784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1442784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1"/>
        <w:gridCol w:w="819"/>
        <w:gridCol w:w="647"/>
        <w:gridCol w:w="8923"/>
        <w:gridCol w:w="21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10361659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10379659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10379659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10379659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10379659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10379659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8446659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"Облтасжол"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Агро"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Балык"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809"/>
        <w:gridCol w:w="209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5"/>
        <w:gridCol w:w="808"/>
        <w:gridCol w:w="9592"/>
        <w:gridCol w:w="213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-12888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