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ad60" w14:textId="a02a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января 2010 года № 306-IV. Зарегистрировано Департаментом юстиции Атырауской области 17 февраля 2010 года за № 2561.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99-ІV "О налогах и других обязательных платежах в бюджет" (Налоговый кодекс),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№ 148 "О местном государственном управлении и самоуправлении в Республике Казахстан", областной маслихат ІV созыва на внеочередной XХ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платежей за эмиссии в окружающую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Чердабаев).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Чердабаев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Дюсенгалиев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060"/>
        <w:gridCol w:w="4036"/>
        <w:gridCol w:w="4037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 (а) пирен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коэффициент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не распространяются на платежи за сверхнормативный объем эмиссий в окружающую среду.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в атмосферный воздух от передвижных источников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 решением Атырауского областного маслихата от 10.09.2014 № </w:t>
      </w:r>
      <w:r>
        <w:rPr>
          <w:rFonts w:ascii="Times New Roman"/>
          <w:b w:val="false"/>
          <w:i w:val="false"/>
          <w:color w:val="ff0000"/>
          <w:sz w:val="28"/>
        </w:rPr>
        <w:t>315-V</w:t>
      </w:r>
      <w:r>
        <w:rPr>
          <w:rFonts w:ascii="Times New Roman"/>
          <w:b w:val="false"/>
          <w:i w:val="false"/>
          <w:color w:val="ff0000"/>
          <w:sz w:val="28"/>
        </w:rPr>
        <w:t>.(вводится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2648"/>
        <w:gridCol w:w="6335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коэффициент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не распространяются на платежи за сверхнормативный объем эмиссий в окружающую среду.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размещение отходов производства и потребления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363-V</w:t>
      </w:r>
      <w:r>
        <w:rPr>
          <w:rFonts w:ascii="Times New Roman"/>
          <w:b w:val="false"/>
          <w:i w:val="false"/>
          <w:color w:val="ff0000"/>
          <w:sz w:val="28"/>
        </w:rPr>
        <w:t>.(вводится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5455"/>
        <w:gridCol w:w="2167"/>
        <w:gridCol w:w="1899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отходов,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1.3 настоящего пункта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не учитываются установленные уровни опасности: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сельхозпроизводства, в том числе навоз, птичий помет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 (Гбк):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Cтавка платы за размещение серы, образующейся при проведении нефтяных операций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Атырауского областного маслихата от 11.05.2012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серы, образующейся при проведении нефтяных операций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1 тонну (МРП)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