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2f50" w14:textId="c932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Октябрьского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района Шал акына Северо-Казахстанской области от 8 октября 2010 года N 3. Зарегистрировано Управлением юстиции района Шал акына Северо-Казахстанской области 28 октября 2010 года N 13-14-111.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на государственном языке, текст на русском языке не меняется, решением акима Юбилейного сельского округа района Шал акына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Октябрьского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Октябрьского сельского округа района Шал акына следующие наименования: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аулу Узынжар: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Енбекши;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имени Абая Кунанбаева;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Школьная;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Женис;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- Первостроительная;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– Курганская.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Тельманово: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имени Сакена Сейфуллина;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имени Евнея Букетова.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Куртай: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Молодежная;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Аккайын;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Женис.</w:t>
      </w:r>
    </w:p>
    <w:bookmarkEnd w:id="15"/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Ахмадин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