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0b0" w14:textId="7da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Кривощековского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Кривощековского сельского округа района Шал акына Северо-Казахстанской области от 14 октября 2010 года N 10. Зарегистрировано Управлением юстиции района Шал акына Северо-Казахстанской области 28 октября 2010 года N 13-14-117.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Кривощековского сельского округа района Шал акына Северо-Казахстанской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Кривощековского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Кривощековского сельского округа района Шал акына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Кривощеково: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- Центральная:;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Конституции;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-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- Аблайхана;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- Победа;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- Интернациональная;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переулку - Цветочный;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второму переулку - Школьный;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третьему переулку -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четвертому переулку -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пятому переулку - имя Акима Кайнара;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шестому переулку - 8-марта;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седьмому переулку - имя Степана Сущенкова;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восьмому переулку - имя Маркена Ахметбекова;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девятому переулку - Молодежный;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десятому переулку - Весны;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одиннадцатому переулку - Лесной;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двенадцатому переулку - Заря;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тринадцатому переулку - Спортивный;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четырнадцатому переулку - имя Абая Кунанбаева.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Ровное: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- Орман;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имя Ахметжана Нуртазина;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переулку -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второму переулку - Молодежный.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Социал: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- Койайдар;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Токи;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переулку - Батырбек.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селу Алкаагаш: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- имя Мукана Байсеитулы;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переулку - имя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второму переулку - имя Сабита Муканова.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селу Соколовка: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-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Интернациональная.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Шокатова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