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e101" w14:textId="eb5e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Городецкого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Городецкого сельского округа района Шал акына Северо-Казахстанской области от 8 октября 2010 года N 7. Зарегистрировано Управлением юстиции района Шал акына Северо-Казахстанской области 28 октября 2010 года N 13-14-115.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Городецкого сельского округа района Шал акына Северо-Казахстанской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Городецкого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Городецкого сельского округа района Шал акына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Городецкое: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Приозерная;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-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переулку –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второму переулку - Спортивный.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Коноваловка: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-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- Береговая.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Баганаты: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Центральная.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